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F971" w14:textId="77777777" w:rsidR="00860F1B" w:rsidRDefault="00DE4200">
      <w:pPr>
        <w:pStyle w:val="a8"/>
        <w:jc w:val="center"/>
        <w:rPr>
          <w:lang w:eastAsia="ko-KR"/>
        </w:rPr>
      </w:pPr>
      <w:r>
        <w:rPr>
          <w:lang w:eastAsia="ko-KR"/>
        </w:rPr>
        <w:t>경비처리</w:t>
      </w:r>
      <w:r>
        <w:rPr>
          <w:lang w:eastAsia="ko-KR"/>
        </w:rPr>
        <w:t xml:space="preserve"> </w:t>
      </w:r>
      <w:r>
        <w:rPr>
          <w:lang w:eastAsia="ko-KR"/>
        </w:rPr>
        <w:t>가이드</w:t>
      </w:r>
    </w:p>
    <w:p w14:paraId="5AE433EC" w14:textId="77777777" w:rsidR="00860F1B" w:rsidRDefault="00DE4200">
      <w:pPr>
        <w:jc w:val="center"/>
        <w:rPr>
          <w:lang w:eastAsia="ko-KR"/>
        </w:rPr>
      </w:pPr>
      <w:r>
        <w:rPr>
          <w:lang w:eastAsia="ko-KR"/>
        </w:rPr>
        <w:t>HR/</w:t>
      </w:r>
      <w:r>
        <w:rPr>
          <w:lang w:eastAsia="ko-KR"/>
        </w:rPr>
        <w:t>총무</w:t>
      </w:r>
      <w:r>
        <w:rPr>
          <w:lang w:eastAsia="ko-KR"/>
        </w:rPr>
        <w:t xml:space="preserve"> </w:t>
      </w:r>
      <w:r>
        <w:rPr>
          <w:lang w:eastAsia="ko-KR"/>
        </w:rPr>
        <w:t>에이전트</w:t>
      </w:r>
      <w:r>
        <w:rPr>
          <w:lang w:eastAsia="ko-KR"/>
        </w:rPr>
        <w:t xml:space="preserve"> </w:t>
      </w:r>
      <w:r>
        <w:rPr>
          <w:lang w:eastAsia="ko-KR"/>
        </w:rPr>
        <w:t>지식</w:t>
      </w:r>
      <w:r>
        <w:rPr>
          <w:lang w:eastAsia="ko-KR"/>
        </w:rPr>
        <w:t xml:space="preserve"> </w:t>
      </w:r>
      <w:r>
        <w:rPr>
          <w:lang w:eastAsia="ko-KR"/>
        </w:rPr>
        <w:t>문서</w:t>
      </w:r>
      <w:r>
        <w:rPr>
          <w:lang w:eastAsia="ko-KR"/>
        </w:rPr>
        <w:t xml:space="preserve"> | </w:t>
      </w:r>
      <w:r>
        <w:rPr>
          <w:lang w:eastAsia="ko-KR"/>
        </w:rPr>
        <w:t>총무팀</w:t>
      </w:r>
      <w:r>
        <w:rPr>
          <w:lang w:eastAsia="ko-KR"/>
        </w:rPr>
        <w:t xml:space="preserve"> </w:t>
      </w:r>
      <w:r>
        <w:rPr>
          <w:lang w:eastAsia="ko-KR"/>
        </w:rPr>
        <w:t>경비</w:t>
      </w:r>
      <w:r>
        <w:rPr>
          <w:lang w:eastAsia="ko-KR"/>
        </w:rPr>
        <w:t>·</w:t>
      </w:r>
      <w:r>
        <w:rPr>
          <w:lang w:eastAsia="ko-KR"/>
        </w:rPr>
        <w:t>정산</w:t>
      </w:r>
      <w:r>
        <w:rPr>
          <w:lang w:eastAsia="ko-KR"/>
        </w:rPr>
        <w:t xml:space="preserve"> </w:t>
      </w:r>
      <w:r>
        <w:rPr>
          <w:lang w:eastAsia="ko-KR"/>
        </w:rPr>
        <w:t>담당</w:t>
      </w:r>
    </w:p>
    <w:p w14:paraId="7FA8D6B2" w14:textId="77777777" w:rsidR="00860F1B" w:rsidRDefault="00860F1B">
      <w:pPr>
        <w:rPr>
          <w:lang w:eastAsia="ko-KR"/>
        </w:rPr>
      </w:pPr>
    </w:p>
    <w:p w14:paraId="0B41756F" w14:textId="77777777" w:rsidR="00860F1B" w:rsidRDefault="00DE4200">
      <w:pPr>
        <w:pStyle w:val="1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법인카드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기준</w:t>
      </w:r>
    </w:p>
    <w:p w14:paraId="6942E615" w14:textId="77777777" w:rsidR="00860F1B" w:rsidRDefault="00DE4200">
      <w:pPr>
        <w:pStyle w:val="21"/>
        <w:rPr>
          <w:lang w:eastAsia="ko-KR"/>
        </w:rPr>
      </w:pPr>
      <w:r>
        <w:rPr>
          <w:lang w:eastAsia="ko-KR"/>
        </w:rPr>
        <w:t>✅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</w:t>
      </w:r>
      <w:r>
        <w:rPr>
          <w:lang w:eastAsia="ko-KR"/>
        </w:rPr>
        <w:t>항목</w:t>
      </w:r>
    </w:p>
    <w:p w14:paraId="4681ADC3" w14:textId="77777777" w:rsidR="00860F1B" w:rsidRDefault="00DE4200">
      <w:pPr>
        <w:pStyle w:val="a0"/>
      </w:pPr>
      <w:r>
        <w:t>업무</w:t>
      </w:r>
      <w:r>
        <w:t xml:space="preserve"> </w:t>
      </w:r>
      <w:r>
        <w:t>관련</w:t>
      </w:r>
      <w:r>
        <w:t xml:space="preserve"> </w:t>
      </w:r>
      <w:r>
        <w:t>식대</w:t>
      </w:r>
    </w:p>
    <w:p w14:paraId="77F3EE86" w14:textId="77777777" w:rsidR="00860F1B" w:rsidRDefault="00DE4200">
      <w:pPr>
        <w:pStyle w:val="a0"/>
        <w:rPr>
          <w:lang w:eastAsia="ko-KR"/>
        </w:rPr>
      </w:pPr>
      <w:r>
        <w:rPr>
          <w:lang w:eastAsia="ko-KR"/>
        </w:rPr>
        <w:t>교통비</w:t>
      </w:r>
      <w:r>
        <w:rPr>
          <w:lang w:eastAsia="ko-KR"/>
        </w:rPr>
        <w:t xml:space="preserve"> (</w:t>
      </w:r>
      <w:r>
        <w:rPr>
          <w:lang w:eastAsia="ko-KR"/>
        </w:rPr>
        <w:t>택시</w:t>
      </w:r>
      <w:r>
        <w:rPr>
          <w:lang w:eastAsia="ko-KR"/>
        </w:rPr>
        <w:t xml:space="preserve">·KTX </w:t>
      </w:r>
      <w:r>
        <w:rPr>
          <w:lang w:eastAsia="ko-KR"/>
        </w:rPr>
        <w:t>등</w:t>
      </w:r>
      <w:r>
        <w:rPr>
          <w:lang w:eastAsia="ko-KR"/>
        </w:rPr>
        <w:t>)</w:t>
      </w:r>
    </w:p>
    <w:p w14:paraId="64127EF7" w14:textId="77777777" w:rsidR="00860F1B" w:rsidRDefault="00DE4200">
      <w:pPr>
        <w:pStyle w:val="a0"/>
      </w:pPr>
      <w:r>
        <w:t>숙박비</w:t>
      </w:r>
    </w:p>
    <w:p w14:paraId="349DC656" w14:textId="77777777" w:rsidR="00860F1B" w:rsidRDefault="00DE4200">
      <w:pPr>
        <w:pStyle w:val="a0"/>
      </w:pPr>
      <w:r>
        <w:t>업무용</w:t>
      </w:r>
      <w:r>
        <w:t xml:space="preserve"> </w:t>
      </w:r>
      <w:r>
        <w:t>물품</w:t>
      </w:r>
      <w:r>
        <w:t xml:space="preserve"> </w:t>
      </w:r>
      <w:r>
        <w:t>구매</w:t>
      </w:r>
    </w:p>
    <w:p w14:paraId="23CEADB5" w14:textId="77777777" w:rsidR="00860F1B" w:rsidRDefault="00DE4200">
      <w:pPr>
        <w:pStyle w:val="a0"/>
      </w:pPr>
      <w:r>
        <w:t>거래처</w:t>
      </w:r>
      <w:r>
        <w:t xml:space="preserve"> </w:t>
      </w:r>
      <w:r>
        <w:t>접대비</w:t>
      </w:r>
    </w:p>
    <w:p w14:paraId="4AEAB1C6" w14:textId="77777777" w:rsidR="00860F1B" w:rsidRDefault="00DE4200">
      <w:pPr>
        <w:pStyle w:val="21"/>
      </w:pPr>
      <w:r>
        <w:t>❌</w:t>
      </w:r>
      <w:r>
        <w:t xml:space="preserve"> </w:t>
      </w:r>
      <w:r>
        <w:t>사용</w:t>
      </w:r>
      <w:r>
        <w:t xml:space="preserve"> </w:t>
      </w:r>
      <w:r>
        <w:t>불가</w:t>
      </w:r>
      <w:r>
        <w:t xml:space="preserve"> </w:t>
      </w:r>
      <w:r>
        <w:t>항목</w:t>
      </w:r>
    </w:p>
    <w:p w14:paraId="28B2DB89" w14:textId="77777777" w:rsidR="00860F1B" w:rsidRDefault="00DE4200">
      <w:pPr>
        <w:pStyle w:val="a0"/>
      </w:pPr>
      <w:r>
        <w:t>개인</w:t>
      </w:r>
      <w:r>
        <w:t xml:space="preserve"> </w:t>
      </w:r>
      <w:r>
        <w:t>물품</w:t>
      </w:r>
      <w:r>
        <w:t xml:space="preserve"> </w:t>
      </w:r>
      <w:r>
        <w:t>구매</w:t>
      </w:r>
    </w:p>
    <w:p w14:paraId="709CF21B" w14:textId="77777777" w:rsidR="00860F1B" w:rsidRDefault="00DE4200">
      <w:pPr>
        <w:pStyle w:val="a0"/>
      </w:pPr>
      <w:r>
        <w:t>주류</w:t>
      </w:r>
      <w:r>
        <w:t xml:space="preserve"> </w:t>
      </w:r>
      <w:r>
        <w:t>단독</w:t>
      </w:r>
      <w:r>
        <w:t xml:space="preserve"> </w:t>
      </w:r>
      <w:r>
        <w:t>구매</w:t>
      </w:r>
    </w:p>
    <w:p w14:paraId="5000DFC2" w14:textId="77777777" w:rsidR="00860F1B" w:rsidRDefault="00DE4200">
      <w:pPr>
        <w:pStyle w:val="a0"/>
      </w:pPr>
      <w:r>
        <w:t>현금</w:t>
      </w:r>
      <w:r>
        <w:t xml:space="preserve"> </w:t>
      </w:r>
      <w:r>
        <w:t>인출</w:t>
      </w:r>
    </w:p>
    <w:p w14:paraId="4C94E952" w14:textId="77777777" w:rsidR="00860F1B" w:rsidRDefault="00DE4200">
      <w:pPr>
        <w:pStyle w:val="a0"/>
      </w:pPr>
      <w:r>
        <w:t>도박</w:t>
      </w:r>
      <w:r>
        <w:t>·</w:t>
      </w:r>
      <w:r>
        <w:t>유흥업소</w:t>
      </w:r>
    </w:p>
    <w:p w14:paraId="07C7D273" w14:textId="77777777" w:rsidR="00860F1B" w:rsidRDefault="00DE4200">
      <w:pPr>
        <w:pStyle w:val="a0"/>
      </w:pPr>
      <w:r>
        <w:t>가족</w:t>
      </w:r>
      <w:r>
        <w:t xml:space="preserve"> </w:t>
      </w:r>
      <w:r>
        <w:t>개인</w:t>
      </w:r>
      <w:r>
        <w:t xml:space="preserve"> </w:t>
      </w:r>
      <w:r>
        <w:t>경비</w:t>
      </w:r>
    </w:p>
    <w:p w14:paraId="17E12939" w14:textId="77777777" w:rsidR="00860F1B" w:rsidRDefault="00DE4200">
      <w:pPr>
        <w:pStyle w:val="21"/>
      </w:pPr>
      <w:r>
        <w:t>승인</w:t>
      </w:r>
      <w:r>
        <w:t xml:space="preserve"> </w:t>
      </w:r>
      <w:r>
        <w:t>기준</w:t>
      </w:r>
    </w:p>
    <w:p w14:paraId="33F71FF6" w14:textId="77777777" w:rsidR="00860F1B" w:rsidRDefault="00DE4200">
      <w:pPr>
        <w:rPr>
          <w:lang w:eastAsia="ko-KR"/>
        </w:rPr>
      </w:pPr>
      <w:r>
        <w:rPr>
          <w:b/>
          <w:lang w:eastAsia="ko-KR"/>
        </w:rPr>
        <w:t>1</w:t>
      </w:r>
      <w:r>
        <w:rPr>
          <w:b/>
          <w:lang w:eastAsia="ko-KR"/>
        </w:rPr>
        <w:t>회</w:t>
      </w:r>
      <w:r>
        <w:rPr>
          <w:b/>
          <w:lang w:eastAsia="ko-KR"/>
        </w:rPr>
        <w:t xml:space="preserve"> 50</w:t>
      </w:r>
      <w:r>
        <w:rPr>
          <w:b/>
          <w:lang w:eastAsia="ko-KR"/>
        </w:rPr>
        <w:t>만원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초과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시</w:t>
      </w:r>
      <w:r>
        <w:rPr>
          <w:b/>
          <w:lang w:eastAsia="ko-KR"/>
        </w:rPr>
        <w:t xml:space="preserve">: </w:t>
      </w:r>
      <w:r>
        <w:rPr>
          <w:lang w:eastAsia="ko-KR"/>
        </w:rPr>
        <w:t>팀장</w:t>
      </w:r>
      <w:r>
        <w:rPr>
          <w:lang w:eastAsia="ko-KR"/>
        </w:rPr>
        <w:t xml:space="preserve"> 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승인</w:t>
      </w:r>
      <w:r>
        <w:rPr>
          <w:lang w:eastAsia="ko-KR"/>
        </w:rPr>
        <w:t xml:space="preserve"> </w:t>
      </w:r>
      <w:r>
        <w:rPr>
          <w:lang w:eastAsia="ko-KR"/>
        </w:rPr>
        <w:t>필요</w:t>
      </w:r>
    </w:p>
    <w:p w14:paraId="2A91F94F" w14:textId="77777777" w:rsidR="00860F1B" w:rsidRDefault="00DE4200">
      <w:pPr>
        <w:rPr>
          <w:lang w:eastAsia="ko-KR"/>
        </w:rPr>
      </w:pPr>
      <w:r>
        <w:rPr>
          <w:b/>
          <w:lang w:eastAsia="ko-KR"/>
        </w:rPr>
        <w:t>1</w:t>
      </w:r>
      <w:r>
        <w:rPr>
          <w:b/>
          <w:lang w:eastAsia="ko-KR"/>
        </w:rPr>
        <w:t>회</w:t>
      </w:r>
      <w:r>
        <w:rPr>
          <w:b/>
          <w:lang w:eastAsia="ko-KR"/>
        </w:rPr>
        <w:t xml:space="preserve"> 100</w:t>
      </w:r>
      <w:r>
        <w:rPr>
          <w:b/>
          <w:lang w:eastAsia="ko-KR"/>
        </w:rPr>
        <w:t>만원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초과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시</w:t>
      </w:r>
      <w:r>
        <w:rPr>
          <w:b/>
          <w:lang w:eastAsia="ko-KR"/>
        </w:rPr>
        <w:t xml:space="preserve">: </w:t>
      </w:r>
      <w:r>
        <w:rPr>
          <w:lang w:eastAsia="ko-KR"/>
        </w:rPr>
        <w:t>부서장</w:t>
      </w:r>
      <w:r>
        <w:rPr>
          <w:lang w:eastAsia="ko-KR"/>
        </w:rPr>
        <w:t xml:space="preserve"> </w:t>
      </w:r>
      <w:r>
        <w:rPr>
          <w:lang w:eastAsia="ko-KR"/>
        </w:rPr>
        <w:t>승인</w:t>
      </w:r>
      <w:r>
        <w:rPr>
          <w:lang w:eastAsia="ko-KR"/>
        </w:rPr>
        <w:t xml:space="preserve"> </w:t>
      </w:r>
      <w:r>
        <w:rPr>
          <w:lang w:eastAsia="ko-KR"/>
        </w:rPr>
        <w:t>필요</w:t>
      </w:r>
    </w:p>
    <w:p w14:paraId="3D16167A" w14:textId="77777777" w:rsidR="00860F1B" w:rsidRDefault="00860F1B">
      <w:pPr>
        <w:rPr>
          <w:lang w:eastAsia="ko-KR"/>
        </w:rPr>
      </w:pPr>
    </w:p>
    <w:p w14:paraId="13692ACD" w14:textId="77777777" w:rsidR="00860F1B" w:rsidRDefault="00DE4200">
      <w:pPr>
        <w:pStyle w:val="1"/>
      </w:pPr>
      <w:r>
        <w:t xml:space="preserve">2. </w:t>
      </w:r>
      <w:r>
        <w:t>경비</w:t>
      </w:r>
      <w:r>
        <w:t xml:space="preserve"> </w:t>
      </w:r>
      <w:r>
        <w:t>정산</w:t>
      </w:r>
      <w:r>
        <w:t xml:space="preserve"> </w:t>
      </w:r>
      <w:r>
        <w:t>절차</w:t>
      </w:r>
    </w:p>
    <w:p w14:paraId="449BC434" w14:textId="77777777" w:rsidR="00860F1B" w:rsidRDefault="00DE4200">
      <w:pPr>
        <w:pStyle w:val="a"/>
        <w:rPr>
          <w:lang w:eastAsia="ko-KR"/>
        </w:rPr>
      </w:pPr>
      <w:r>
        <w:rPr>
          <w:lang w:eastAsia="ko-KR"/>
        </w:rPr>
        <w:t>경비</w:t>
      </w:r>
      <w:r>
        <w:rPr>
          <w:lang w:eastAsia="ko-KR"/>
        </w:rPr>
        <w:t xml:space="preserve"> </w:t>
      </w:r>
      <w:r>
        <w:rPr>
          <w:lang w:eastAsia="ko-KR"/>
        </w:rPr>
        <w:t>지출</w:t>
      </w:r>
      <w:r>
        <w:rPr>
          <w:lang w:eastAsia="ko-KR"/>
        </w:rPr>
        <w:t xml:space="preserve"> (</w:t>
      </w:r>
      <w:r>
        <w:rPr>
          <w:lang w:eastAsia="ko-KR"/>
        </w:rPr>
        <w:t>법인카드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개인카드</w:t>
      </w:r>
      <w:r>
        <w:rPr>
          <w:lang w:eastAsia="ko-KR"/>
        </w:rPr>
        <w:t>)</w:t>
      </w:r>
    </w:p>
    <w:p w14:paraId="26C2CE8B" w14:textId="77777777" w:rsidR="00860F1B" w:rsidRDefault="00DE4200">
      <w:pPr>
        <w:pStyle w:val="a"/>
        <w:rPr>
          <w:lang w:eastAsia="ko-KR"/>
        </w:rPr>
      </w:pPr>
      <w:r>
        <w:rPr>
          <w:lang w:eastAsia="ko-KR"/>
        </w:rPr>
        <w:lastRenderedPageBreak/>
        <w:t>영수증</w:t>
      </w:r>
      <w:r>
        <w:rPr>
          <w:lang w:eastAsia="ko-KR"/>
        </w:rPr>
        <w:t xml:space="preserve"> </w:t>
      </w:r>
      <w:r>
        <w:rPr>
          <w:lang w:eastAsia="ko-KR"/>
        </w:rPr>
        <w:t>보관</w:t>
      </w:r>
      <w:r>
        <w:rPr>
          <w:lang w:eastAsia="ko-KR"/>
        </w:rPr>
        <w:t xml:space="preserve"> (</w:t>
      </w:r>
      <w:r>
        <w:rPr>
          <w:lang w:eastAsia="ko-KR"/>
        </w:rPr>
        <w:t>분실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재발행</w:t>
      </w:r>
      <w:r>
        <w:rPr>
          <w:lang w:eastAsia="ko-KR"/>
        </w:rPr>
        <w:t xml:space="preserve"> </w:t>
      </w:r>
      <w:r>
        <w:rPr>
          <w:lang w:eastAsia="ko-KR"/>
        </w:rPr>
        <w:t>불가</w:t>
      </w:r>
      <w:r>
        <w:rPr>
          <w:lang w:eastAsia="ko-KR"/>
        </w:rPr>
        <w:t>)</w:t>
      </w:r>
    </w:p>
    <w:p w14:paraId="1A7A6132" w14:textId="77777777" w:rsidR="00860F1B" w:rsidRDefault="00DE4200">
      <w:pPr>
        <w:pStyle w:val="a"/>
        <w:rPr>
          <w:lang w:eastAsia="ko-KR"/>
        </w:rPr>
      </w:pPr>
      <w:r>
        <w:rPr>
          <w:lang w:eastAsia="ko-KR"/>
        </w:rPr>
        <w:t>그룹웨어</w:t>
      </w:r>
      <w:r>
        <w:rPr>
          <w:lang w:eastAsia="ko-KR"/>
        </w:rPr>
        <w:t xml:space="preserve"> → </w:t>
      </w:r>
      <w:r>
        <w:rPr>
          <w:lang w:eastAsia="ko-KR"/>
        </w:rPr>
        <w:t>경비정산</w:t>
      </w:r>
      <w:r>
        <w:rPr>
          <w:lang w:eastAsia="ko-KR"/>
        </w:rPr>
        <w:t xml:space="preserve"> → </w:t>
      </w:r>
      <w:r>
        <w:rPr>
          <w:lang w:eastAsia="ko-KR"/>
        </w:rPr>
        <w:t>신규</w:t>
      </w:r>
      <w:r>
        <w:rPr>
          <w:lang w:eastAsia="ko-KR"/>
        </w:rPr>
        <w:t xml:space="preserve"> </w:t>
      </w:r>
      <w:r>
        <w:rPr>
          <w:lang w:eastAsia="ko-KR"/>
        </w:rPr>
        <w:t>정산</w:t>
      </w:r>
      <w:r>
        <w:rPr>
          <w:lang w:eastAsia="ko-KR"/>
        </w:rPr>
        <w:t xml:space="preserve"> </w:t>
      </w:r>
      <w:r>
        <w:rPr>
          <w:lang w:eastAsia="ko-KR"/>
        </w:rPr>
        <w:t>등록</w:t>
      </w:r>
    </w:p>
    <w:p w14:paraId="63EF8591" w14:textId="77777777" w:rsidR="00860F1B" w:rsidRDefault="00DE4200">
      <w:pPr>
        <w:pStyle w:val="a"/>
        <w:rPr>
          <w:lang w:eastAsia="ko-KR"/>
        </w:rPr>
      </w:pPr>
      <w:r>
        <w:rPr>
          <w:lang w:eastAsia="ko-KR"/>
        </w:rPr>
        <w:t>항목</w:t>
      </w:r>
      <w:r>
        <w:rPr>
          <w:lang w:eastAsia="ko-KR"/>
        </w:rPr>
        <w:t xml:space="preserve"> </w:t>
      </w:r>
      <w:r>
        <w:rPr>
          <w:lang w:eastAsia="ko-KR"/>
        </w:rPr>
        <w:t>입력</w:t>
      </w:r>
      <w:r>
        <w:rPr>
          <w:lang w:eastAsia="ko-KR"/>
        </w:rPr>
        <w:t xml:space="preserve"> (</w:t>
      </w:r>
      <w:r>
        <w:rPr>
          <w:lang w:eastAsia="ko-KR"/>
        </w:rPr>
        <w:t>날짜</w:t>
      </w:r>
      <w:r>
        <w:rPr>
          <w:lang w:eastAsia="ko-KR"/>
        </w:rPr>
        <w:t xml:space="preserve">, </w:t>
      </w:r>
      <w:r>
        <w:rPr>
          <w:lang w:eastAsia="ko-KR"/>
        </w:rPr>
        <w:t>금액</w:t>
      </w:r>
      <w:r>
        <w:rPr>
          <w:lang w:eastAsia="ko-KR"/>
        </w:rPr>
        <w:t xml:space="preserve">, </w:t>
      </w:r>
      <w:r>
        <w:rPr>
          <w:lang w:eastAsia="ko-KR"/>
        </w:rPr>
        <w:t>사용처</w:t>
      </w:r>
      <w:r>
        <w:rPr>
          <w:lang w:eastAsia="ko-KR"/>
        </w:rPr>
        <w:t xml:space="preserve">, </w:t>
      </w:r>
      <w:r>
        <w:rPr>
          <w:lang w:eastAsia="ko-KR"/>
        </w:rPr>
        <w:t>목적</w:t>
      </w:r>
      <w:r>
        <w:rPr>
          <w:lang w:eastAsia="ko-KR"/>
        </w:rPr>
        <w:t>)</w:t>
      </w:r>
    </w:p>
    <w:p w14:paraId="76E3F3AC" w14:textId="77777777" w:rsidR="00860F1B" w:rsidRDefault="00DE4200">
      <w:pPr>
        <w:pStyle w:val="a"/>
      </w:pPr>
      <w:r>
        <w:t>영수증</w:t>
      </w:r>
      <w:r>
        <w:t xml:space="preserve"> </w:t>
      </w:r>
      <w:r>
        <w:t>스캔</w:t>
      </w:r>
      <w:r>
        <w:t xml:space="preserve"> </w:t>
      </w:r>
      <w:r>
        <w:t>파일</w:t>
      </w:r>
      <w:r>
        <w:t xml:space="preserve"> </w:t>
      </w:r>
      <w:r>
        <w:t>첨부</w:t>
      </w:r>
    </w:p>
    <w:p w14:paraId="2208122F" w14:textId="77777777" w:rsidR="00860F1B" w:rsidRDefault="00DE4200">
      <w:pPr>
        <w:pStyle w:val="a"/>
      </w:pPr>
      <w:r>
        <w:t>팀장</w:t>
      </w:r>
      <w:r>
        <w:t xml:space="preserve"> </w:t>
      </w:r>
      <w:r>
        <w:t>승인</w:t>
      </w:r>
      <w:r>
        <w:t xml:space="preserve"> </w:t>
      </w:r>
      <w:r>
        <w:t>요청</w:t>
      </w:r>
    </w:p>
    <w:p w14:paraId="2AAE62ED" w14:textId="77777777" w:rsidR="00860F1B" w:rsidRDefault="00DE4200">
      <w:pPr>
        <w:pStyle w:val="a"/>
        <w:rPr>
          <w:lang w:eastAsia="ko-KR"/>
        </w:rPr>
      </w:pPr>
      <w:r>
        <w:rPr>
          <w:lang w:eastAsia="ko-KR"/>
        </w:rPr>
        <w:t>총무팀</w:t>
      </w:r>
      <w:r>
        <w:rPr>
          <w:lang w:eastAsia="ko-KR"/>
        </w:rPr>
        <w:t xml:space="preserve"> </w:t>
      </w:r>
      <w:r>
        <w:rPr>
          <w:lang w:eastAsia="ko-KR"/>
        </w:rPr>
        <w:t>최종</w:t>
      </w:r>
      <w:r>
        <w:rPr>
          <w:lang w:eastAsia="ko-KR"/>
        </w:rPr>
        <w:t xml:space="preserve"> </w:t>
      </w:r>
      <w:r>
        <w:rPr>
          <w:lang w:eastAsia="ko-KR"/>
        </w:rPr>
        <w:t>승인</w:t>
      </w:r>
      <w:r>
        <w:rPr>
          <w:lang w:eastAsia="ko-KR"/>
        </w:rPr>
        <w:t xml:space="preserve"> → </w:t>
      </w:r>
      <w:r>
        <w:rPr>
          <w:lang w:eastAsia="ko-KR"/>
        </w:rPr>
        <w:t>익월</w:t>
      </w:r>
      <w:r>
        <w:rPr>
          <w:lang w:eastAsia="ko-KR"/>
        </w:rPr>
        <w:t xml:space="preserve"> </w:t>
      </w:r>
      <w:r>
        <w:rPr>
          <w:lang w:eastAsia="ko-KR"/>
        </w:rPr>
        <w:t>급여일</w:t>
      </w:r>
      <w:r>
        <w:rPr>
          <w:lang w:eastAsia="ko-KR"/>
        </w:rPr>
        <w:t xml:space="preserve"> </w:t>
      </w:r>
      <w:r>
        <w:rPr>
          <w:lang w:eastAsia="ko-KR"/>
        </w:rPr>
        <w:t>지급</w:t>
      </w:r>
    </w:p>
    <w:p w14:paraId="7F15ED5E" w14:textId="77777777" w:rsidR="00860F1B" w:rsidRDefault="00860F1B">
      <w:pPr>
        <w:rPr>
          <w:lang w:eastAsia="ko-KR"/>
        </w:rPr>
      </w:pPr>
    </w:p>
    <w:p w14:paraId="07403619" w14:textId="77777777" w:rsidR="00860F1B" w:rsidRDefault="00DE4200">
      <w:pPr>
        <w:pStyle w:val="1"/>
      </w:pPr>
      <w:r>
        <w:t xml:space="preserve">3. </w:t>
      </w:r>
      <w:r>
        <w:t>출장비</w:t>
      </w:r>
      <w:r>
        <w:t xml:space="preserve"> </w:t>
      </w:r>
      <w:r>
        <w:t>기준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60F1B" w14:paraId="3A4E406D" w14:textId="77777777">
        <w:tc>
          <w:tcPr>
            <w:tcW w:w="2160" w:type="dxa"/>
            <w:shd w:val="clear" w:color="auto" w:fill="2F5496"/>
          </w:tcPr>
          <w:p w14:paraId="456815CE" w14:textId="77777777" w:rsidR="00860F1B" w:rsidRDefault="00DE4200">
            <w:pPr>
              <w:jc w:val="center"/>
            </w:pPr>
            <w:r>
              <w:rPr>
                <w:b/>
                <w:color w:val="FFFFFF"/>
              </w:rPr>
              <w:t>구분</w:t>
            </w:r>
          </w:p>
        </w:tc>
        <w:tc>
          <w:tcPr>
            <w:tcW w:w="2160" w:type="dxa"/>
            <w:shd w:val="clear" w:color="auto" w:fill="2F5496"/>
          </w:tcPr>
          <w:p w14:paraId="45194691" w14:textId="77777777" w:rsidR="00860F1B" w:rsidRDefault="00DE4200">
            <w:pPr>
              <w:jc w:val="center"/>
            </w:pPr>
            <w:r>
              <w:rPr>
                <w:b/>
                <w:color w:val="FFFFFF"/>
              </w:rPr>
              <w:t>교통비</w:t>
            </w:r>
          </w:p>
        </w:tc>
        <w:tc>
          <w:tcPr>
            <w:tcW w:w="2160" w:type="dxa"/>
            <w:shd w:val="clear" w:color="auto" w:fill="2F5496"/>
          </w:tcPr>
          <w:p w14:paraId="75B5147F" w14:textId="77777777" w:rsidR="00860F1B" w:rsidRDefault="00DE4200">
            <w:pPr>
              <w:jc w:val="center"/>
            </w:pPr>
            <w:r>
              <w:rPr>
                <w:b/>
                <w:color w:val="FFFFFF"/>
              </w:rPr>
              <w:t>숙박비</w:t>
            </w:r>
          </w:p>
        </w:tc>
        <w:tc>
          <w:tcPr>
            <w:tcW w:w="2160" w:type="dxa"/>
            <w:shd w:val="clear" w:color="auto" w:fill="2F5496"/>
          </w:tcPr>
          <w:p w14:paraId="3EE03496" w14:textId="77777777" w:rsidR="00860F1B" w:rsidRDefault="00DE4200">
            <w:pPr>
              <w:jc w:val="center"/>
            </w:pPr>
            <w:r>
              <w:rPr>
                <w:b/>
                <w:color w:val="FFFFFF"/>
              </w:rPr>
              <w:t>일비</w:t>
            </w:r>
            <w:r>
              <w:rPr>
                <w:b/>
                <w:color w:val="FFFFFF"/>
              </w:rPr>
              <w:t>·</w:t>
            </w:r>
            <w:r>
              <w:rPr>
                <w:b/>
                <w:color w:val="FFFFFF"/>
              </w:rPr>
              <w:t>식대</w:t>
            </w:r>
          </w:p>
        </w:tc>
      </w:tr>
      <w:tr w:rsidR="00860F1B" w14:paraId="330EC198" w14:textId="77777777">
        <w:tc>
          <w:tcPr>
            <w:tcW w:w="2160" w:type="dxa"/>
          </w:tcPr>
          <w:p w14:paraId="670A5895" w14:textId="77777777" w:rsidR="00860F1B" w:rsidRDefault="00DE4200">
            <w:pPr>
              <w:jc w:val="center"/>
            </w:pPr>
            <w:r>
              <w:t>국내</w:t>
            </w:r>
            <w:r>
              <w:t xml:space="preserve"> </w:t>
            </w:r>
            <w:r>
              <w:t>당일</w:t>
            </w:r>
            <w:r>
              <w:t xml:space="preserve"> </w:t>
            </w:r>
            <w:r>
              <w:t>출장</w:t>
            </w:r>
          </w:p>
        </w:tc>
        <w:tc>
          <w:tcPr>
            <w:tcW w:w="2160" w:type="dxa"/>
          </w:tcPr>
          <w:p w14:paraId="12F534CF" w14:textId="77777777" w:rsidR="00860F1B" w:rsidRDefault="00DE4200">
            <w:pPr>
              <w:jc w:val="center"/>
            </w:pPr>
            <w:r>
              <w:t>실비</w:t>
            </w:r>
          </w:p>
        </w:tc>
        <w:tc>
          <w:tcPr>
            <w:tcW w:w="2160" w:type="dxa"/>
          </w:tcPr>
          <w:p w14:paraId="63F79328" w14:textId="77777777" w:rsidR="00860F1B" w:rsidRDefault="00DE4200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14:paraId="2BD55AF2" w14:textId="77777777" w:rsidR="00860F1B" w:rsidRDefault="00DE4200">
            <w:pPr>
              <w:jc w:val="center"/>
            </w:pPr>
            <w:r>
              <w:t>식대</w:t>
            </w:r>
            <w:r>
              <w:t xml:space="preserve"> 2</w:t>
            </w:r>
            <w:r>
              <w:t>만원</w:t>
            </w:r>
          </w:p>
        </w:tc>
      </w:tr>
      <w:tr w:rsidR="00860F1B" w14:paraId="4552A15D" w14:textId="77777777">
        <w:tc>
          <w:tcPr>
            <w:tcW w:w="2160" w:type="dxa"/>
          </w:tcPr>
          <w:p w14:paraId="5825A93A" w14:textId="77777777" w:rsidR="00860F1B" w:rsidRDefault="00DE4200">
            <w:pPr>
              <w:jc w:val="center"/>
            </w:pPr>
            <w:r>
              <w:t>국내</w:t>
            </w:r>
            <w:r>
              <w:t xml:space="preserve"> </w:t>
            </w:r>
            <w:r>
              <w:t>숙박</w:t>
            </w:r>
            <w:r>
              <w:t xml:space="preserve"> </w:t>
            </w:r>
            <w:r>
              <w:t>출장</w:t>
            </w:r>
          </w:p>
        </w:tc>
        <w:tc>
          <w:tcPr>
            <w:tcW w:w="2160" w:type="dxa"/>
          </w:tcPr>
          <w:p w14:paraId="37D9FB13" w14:textId="77777777" w:rsidR="00860F1B" w:rsidRDefault="00DE4200">
            <w:pPr>
              <w:jc w:val="center"/>
            </w:pPr>
            <w:r>
              <w:t>실비</w:t>
            </w:r>
          </w:p>
        </w:tc>
        <w:tc>
          <w:tcPr>
            <w:tcW w:w="2160" w:type="dxa"/>
          </w:tcPr>
          <w:p w14:paraId="4081DC0C" w14:textId="77777777" w:rsidR="00860F1B" w:rsidRDefault="00DE4200">
            <w:pPr>
              <w:jc w:val="center"/>
            </w:pPr>
            <w:r>
              <w:t>10</w:t>
            </w:r>
            <w:r>
              <w:t>만원</w:t>
            </w:r>
            <w:r>
              <w:t xml:space="preserve"> </w:t>
            </w:r>
            <w:r>
              <w:t>한도</w:t>
            </w:r>
          </w:p>
        </w:tc>
        <w:tc>
          <w:tcPr>
            <w:tcW w:w="2160" w:type="dxa"/>
          </w:tcPr>
          <w:p w14:paraId="50E39186" w14:textId="77777777" w:rsidR="00860F1B" w:rsidRDefault="00DE4200">
            <w:pPr>
              <w:jc w:val="center"/>
            </w:pPr>
            <w:r>
              <w:t>일비</w:t>
            </w:r>
            <w:r>
              <w:t xml:space="preserve"> 3</w:t>
            </w:r>
            <w:r>
              <w:t>만원</w:t>
            </w:r>
          </w:p>
        </w:tc>
      </w:tr>
      <w:tr w:rsidR="00860F1B" w14:paraId="3D9FBD94" w14:textId="77777777">
        <w:tc>
          <w:tcPr>
            <w:tcW w:w="2160" w:type="dxa"/>
          </w:tcPr>
          <w:p w14:paraId="0E0544E7" w14:textId="77777777" w:rsidR="00860F1B" w:rsidRDefault="00DE4200">
            <w:pPr>
              <w:jc w:val="center"/>
            </w:pPr>
            <w:r>
              <w:t>해외</w:t>
            </w:r>
            <w:r>
              <w:t xml:space="preserve"> </w:t>
            </w:r>
            <w:r>
              <w:t>출장</w:t>
            </w:r>
          </w:p>
        </w:tc>
        <w:tc>
          <w:tcPr>
            <w:tcW w:w="2160" w:type="dxa"/>
          </w:tcPr>
          <w:p w14:paraId="7B311CC5" w14:textId="77777777" w:rsidR="00860F1B" w:rsidRDefault="00DE4200">
            <w:pPr>
              <w:jc w:val="center"/>
            </w:pPr>
            <w:r>
              <w:t>실비</w:t>
            </w:r>
          </w:p>
        </w:tc>
        <w:tc>
          <w:tcPr>
            <w:tcW w:w="2160" w:type="dxa"/>
          </w:tcPr>
          <w:p w14:paraId="26299D04" w14:textId="77777777" w:rsidR="00860F1B" w:rsidRDefault="00DE4200">
            <w:pPr>
              <w:jc w:val="center"/>
            </w:pPr>
            <w:r>
              <w:t>별도</w:t>
            </w:r>
            <w:r>
              <w:t xml:space="preserve"> </w:t>
            </w:r>
            <w:r>
              <w:t>기준표</w:t>
            </w:r>
            <w:r>
              <w:t xml:space="preserve"> </w:t>
            </w:r>
            <w:r>
              <w:t>적용</w:t>
            </w:r>
          </w:p>
        </w:tc>
        <w:tc>
          <w:tcPr>
            <w:tcW w:w="2160" w:type="dxa"/>
          </w:tcPr>
          <w:p w14:paraId="25796837" w14:textId="77777777" w:rsidR="00860F1B" w:rsidRDefault="00DE4200">
            <w:pPr>
              <w:jc w:val="center"/>
            </w:pPr>
            <w:r>
              <w:t>별도</w:t>
            </w:r>
            <w:r>
              <w:t xml:space="preserve"> </w:t>
            </w:r>
            <w:r>
              <w:t>기준표</w:t>
            </w:r>
            <w:r>
              <w:t xml:space="preserve"> </w:t>
            </w:r>
            <w:r>
              <w:t>적용</w:t>
            </w:r>
          </w:p>
        </w:tc>
      </w:tr>
    </w:tbl>
    <w:p w14:paraId="3438A810" w14:textId="77777777" w:rsidR="00860F1B" w:rsidRDefault="00860F1B"/>
    <w:p w14:paraId="7C944AB8" w14:textId="77777777" w:rsidR="00860F1B" w:rsidRDefault="00DE4200">
      <w:pPr>
        <w:rPr>
          <w:lang w:eastAsia="ko-KR"/>
        </w:rPr>
      </w:pPr>
      <w:r>
        <w:rPr>
          <w:b/>
          <w:lang w:eastAsia="ko-KR"/>
        </w:rPr>
        <w:t>출장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신청</w:t>
      </w:r>
      <w:r>
        <w:rPr>
          <w:b/>
          <w:lang w:eastAsia="ko-KR"/>
        </w:rPr>
        <w:t xml:space="preserve">: </w:t>
      </w:r>
      <w:r>
        <w:rPr>
          <w:lang w:eastAsia="ko-KR"/>
        </w:rPr>
        <w:t>출발</w:t>
      </w:r>
      <w:r>
        <w:rPr>
          <w:lang w:eastAsia="ko-KR"/>
        </w:rPr>
        <w:t xml:space="preserve"> 3</w:t>
      </w:r>
      <w:r>
        <w:rPr>
          <w:lang w:eastAsia="ko-KR"/>
        </w:rPr>
        <w:t>일</w:t>
      </w:r>
      <w:r>
        <w:rPr>
          <w:lang w:eastAsia="ko-KR"/>
        </w:rPr>
        <w:t xml:space="preserve"> </w:t>
      </w:r>
      <w:r>
        <w:rPr>
          <w:lang w:eastAsia="ko-KR"/>
        </w:rPr>
        <w:t>전까지</w:t>
      </w:r>
      <w:r>
        <w:rPr>
          <w:lang w:eastAsia="ko-KR"/>
        </w:rPr>
        <w:t xml:space="preserve"> </w:t>
      </w:r>
      <w:r>
        <w:rPr>
          <w:lang w:eastAsia="ko-KR"/>
        </w:rPr>
        <w:t>그룹웨어</w:t>
      </w:r>
      <w:r>
        <w:rPr>
          <w:lang w:eastAsia="ko-KR"/>
        </w:rPr>
        <w:t xml:space="preserve"> → </w:t>
      </w:r>
      <w:r>
        <w:rPr>
          <w:lang w:eastAsia="ko-KR"/>
        </w:rPr>
        <w:t>출장신청</w:t>
      </w:r>
      <w:r>
        <w:rPr>
          <w:lang w:eastAsia="ko-KR"/>
        </w:rPr>
        <w:t xml:space="preserve"> </w:t>
      </w:r>
      <w:r>
        <w:rPr>
          <w:lang w:eastAsia="ko-KR"/>
        </w:rPr>
        <w:t>메뉴에서</w:t>
      </w:r>
      <w:r>
        <w:rPr>
          <w:lang w:eastAsia="ko-KR"/>
        </w:rPr>
        <w:t xml:space="preserve"> </w:t>
      </w:r>
      <w:r>
        <w:rPr>
          <w:lang w:eastAsia="ko-KR"/>
        </w:rPr>
        <w:t>사전</w:t>
      </w:r>
      <w:r>
        <w:rPr>
          <w:lang w:eastAsia="ko-KR"/>
        </w:rPr>
        <w:t xml:space="preserve"> </w:t>
      </w:r>
      <w:r>
        <w:rPr>
          <w:lang w:eastAsia="ko-KR"/>
        </w:rPr>
        <w:t>등록</w:t>
      </w:r>
    </w:p>
    <w:p w14:paraId="60037E09" w14:textId="77777777" w:rsidR="00860F1B" w:rsidRDefault="00860F1B">
      <w:pPr>
        <w:rPr>
          <w:lang w:eastAsia="ko-KR"/>
        </w:rPr>
      </w:pPr>
    </w:p>
    <w:p w14:paraId="01070F97" w14:textId="77777777" w:rsidR="00860F1B" w:rsidRDefault="00DE4200">
      <w:pPr>
        <w:pStyle w:val="1"/>
        <w:rPr>
          <w:lang w:eastAsia="ko-KR"/>
        </w:rPr>
      </w:pPr>
      <w:r>
        <w:rPr>
          <w:lang w:eastAsia="ko-KR"/>
        </w:rPr>
        <w:t xml:space="preserve">4. </w:t>
      </w:r>
      <w:r>
        <w:rPr>
          <w:lang w:eastAsia="ko-KR"/>
        </w:rPr>
        <w:t>정산</w:t>
      </w:r>
      <w:r>
        <w:rPr>
          <w:lang w:eastAsia="ko-KR"/>
        </w:rPr>
        <w:t xml:space="preserve"> </w:t>
      </w:r>
      <w:r>
        <w:rPr>
          <w:lang w:eastAsia="ko-KR"/>
        </w:rPr>
        <w:t>기한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유의사항</w:t>
      </w:r>
    </w:p>
    <w:p w14:paraId="06EDD20D" w14:textId="77777777" w:rsidR="00860F1B" w:rsidRDefault="00DE4200">
      <w:pPr>
        <w:rPr>
          <w:lang w:eastAsia="ko-KR"/>
        </w:rPr>
      </w:pPr>
      <w:r>
        <w:rPr>
          <w:b/>
          <w:lang w:eastAsia="ko-KR"/>
        </w:rPr>
        <w:t>법인카드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정산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기한</w:t>
      </w:r>
      <w:r>
        <w:rPr>
          <w:b/>
          <w:lang w:eastAsia="ko-KR"/>
        </w:rPr>
        <w:t xml:space="preserve">: </w:t>
      </w:r>
      <w:r>
        <w:rPr>
          <w:lang w:eastAsia="ko-KR"/>
        </w:rPr>
        <w:t>사용일로부터</w:t>
      </w:r>
      <w:r>
        <w:rPr>
          <w:lang w:eastAsia="ko-KR"/>
        </w:rPr>
        <w:t xml:space="preserve"> 5</w:t>
      </w:r>
      <w:r>
        <w:rPr>
          <w:lang w:eastAsia="ko-KR"/>
        </w:rPr>
        <w:t>영업일</w:t>
      </w:r>
      <w:r>
        <w:rPr>
          <w:lang w:eastAsia="ko-KR"/>
        </w:rPr>
        <w:t xml:space="preserve"> </w:t>
      </w:r>
      <w:r>
        <w:rPr>
          <w:lang w:eastAsia="ko-KR"/>
        </w:rPr>
        <w:t>이내</w:t>
      </w:r>
    </w:p>
    <w:p w14:paraId="6C9FE70E" w14:textId="77777777" w:rsidR="00860F1B" w:rsidRDefault="00DE4200">
      <w:pPr>
        <w:rPr>
          <w:lang w:eastAsia="ko-KR"/>
        </w:rPr>
      </w:pPr>
      <w:r>
        <w:rPr>
          <w:b/>
          <w:lang w:eastAsia="ko-KR"/>
        </w:rPr>
        <w:t>개인카드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정산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기한</w:t>
      </w:r>
      <w:r>
        <w:rPr>
          <w:b/>
          <w:lang w:eastAsia="ko-KR"/>
        </w:rPr>
        <w:t xml:space="preserve">: </w:t>
      </w:r>
      <w:r>
        <w:rPr>
          <w:lang w:eastAsia="ko-KR"/>
        </w:rPr>
        <w:t>지출일로부터</w:t>
      </w:r>
      <w:r>
        <w:rPr>
          <w:lang w:eastAsia="ko-KR"/>
        </w:rPr>
        <w:t xml:space="preserve"> 10</w:t>
      </w:r>
      <w:r>
        <w:rPr>
          <w:lang w:eastAsia="ko-KR"/>
        </w:rPr>
        <w:t>영업일</w:t>
      </w:r>
      <w:r>
        <w:rPr>
          <w:lang w:eastAsia="ko-KR"/>
        </w:rPr>
        <w:t xml:space="preserve"> </w:t>
      </w:r>
      <w:r>
        <w:rPr>
          <w:lang w:eastAsia="ko-KR"/>
        </w:rPr>
        <w:t>이내</w:t>
      </w:r>
    </w:p>
    <w:p w14:paraId="4D70017A" w14:textId="77777777" w:rsidR="00860F1B" w:rsidRDefault="00DE4200">
      <w:pPr>
        <w:rPr>
          <w:lang w:eastAsia="ko-KR"/>
        </w:rPr>
      </w:pPr>
      <w:r>
        <w:rPr>
          <w:b/>
          <w:lang w:eastAsia="ko-KR"/>
        </w:rPr>
        <w:t>기한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초과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패널티</w:t>
      </w:r>
      <w:r>
        <w:rPr>
          <w:b/>
          <w:lang w:eastAsia="ko-KR"/>
        </w:rPr>
        <w:t xml:space="preserve">: </w:t>
      </w:r>
      <w:r>
        <w:rPr>
          <w:lang w:eastAsia="ko-KR"/>
        </w:rPr>
        <w:t>1</w:t>
      </w:r>
      <w:r>
        <w:rPr>
          <w:lang w:eastAsia="ko-KR"/>
        </w:rPr>
        <w:t>차</w:t>
      </w:r>
      <w:r>
        <w:rPr>
          <w:lang w:eastAsia="ko-KR"/>
        </w:rPr>
        <w:t xml:space="preserve"> </w:t>
      </w:r>
      <w:r>
        <w:rPr>
          <w:lang w:eastAsia="ko-KR"/>
        </w:rPr>
        <w:t>경고</w:t>
      </w:r>
      <w:r>
        <w:rPr>
          <w:lang w:eastAsia="ko-KR"/>
        </w:rPr>
        <w:t xml:space="preserve"> → 2</w:t>
      </w:r>
      <w:r>
        <w:rPr>
          <w:lang w:eastAsia="ko-KR"/>
        </w:rPr>
        <w:t>차</w:t>
      </w:r>
      <w:r>
        <w:rPr>
          <w:lang w:eastAsia="ko-KR"/>
        </w:rPr>
        <w:t xml:space="preserve"> </w:t>
      </w:r>
      <w:r>
        <w:rPr>
          <w:lang w:eastAsia="ko-KR"/>
        </w:rPr>
        <w:t>법인카드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정지</w:t>
      </w:r>
    </w:p>
    <w:p w14:paraId="5CF59171" w14:textId="77777777" w:rsidR="00860F1B" w:rsidRDefault="00DE4200">
      <w:pPr>
        <w:rPr>
          <w:lang w:eastAsia="ko-KR"/>
        </w:rPr>
      </w:pPr>
      <w:r>
        <w:rPr>
          <w:b/>
          <w:lang w:eastAsia="ko-KR"/>
        </w:rPr>
        <w:t>영수증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없는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경비</w:t>
      </w:r>
      <w:r>
        <w:rPr>
          <w:b/>
          <w:lang w:eastAsia="ko-KR"/>
        </w:rPr>
        <w:t xml:space="preserve">: </w:t>
      </w:r>
      <w:r>
        <w:rPr>
          <w:lang w:eastAsia="ko-KR"/>
        </w:rPr>
        <w:t>원칙적으로</w:t>
      </w:r>
      <w:r>
        <w:rPr>
          <w:lang w:eastAsia="ko-KR"/>
        </w:rPr>
        <w:t xml:space="preserve"> </w:t>
      </w:r>
      <w:r>
        <w:rPr>
          <w:lang w:eastAsia="ko-KR"/>
        </w:rPr>
        <w:t>정산</w:t>
      </w:r>
      <w:r>
        <w:rPr>
          <w:lang w:eastAsia="ko-KR"/>
        </w:rPr>
        <w:t xml:space="preserve"> </w:t>
      </w:r>
      <w:r>
        <w:rPr>
          <w:lang w:eastAsia="ko-KR"/>
        </w:rPr>
        <w:t>불가</w:t>
      </w:r>
      <w:r>
        <w:rPr>
          <w:lang w:eastAsia="ko-KR"/>
        </w:rPr>
        <w:t xml:space="preserve"> (</w:t>
      </w:r>
      <w:r>
        <w:rPr>
          <w:lang w:eastAsia="ko-KR"/>
        </w:rPr>
        <w:t>사유서</w:t>
      </w:r>
      <w:r>
        <w:rPr>
          <w:lang w:eastAsia="ko-KR"/>
        </w:rPr>
        <w:t xml:space="preserve"> </w:t>
      </w:r>
      <w:r>
        <w:rPr>
          <w:lang w:eastAsia="ko-KR"/>
        </w:rPr>
        <w:t>제출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팀장</w:t>
      </w:r>
      <w:r>
        <w:rPr>
          <w:lang w:eastAsia="ko-KR"/>
        </w:rPr>
        <w:t xml:space="preserve"> </w:t>
      </w:r>
      <w:r>
        <w:rPr>
          <w:lang w:eastAsia="ko-KR"/>
        </w:rPr>
        <w:t>재량</w:t>
      </w:r>
      <w:r>
        <w:rPr>
          <w:lang w:eastAsia="ko-KR"/>
        </w:rPr>
        <w:t>)</w:t>
      </w:r>
    </w:p>
    <w:p w14:paraId="53D97A03" w14:textId="77777777" w:rsidR="00860F1B" w:rsidRDefault="00860F1B">
      <w:pPr>
        <w:rPr>
          <w:lang w:eastAsia="ko-KR"/>
        </w:rPr>
      </w:pPr>
    </w:p>
    <w:p w14:paraId="592A9663" w14:textId="77777777" w:rsidR="00860F1B" w:rsidRDefault="00DE4200">
      <w:pPr>
        <w:pStyle w:val="1"/>
        <w:rPr>
          <w:lang w:eastAsia="ko-KR"/>
        </w:rPr>
      </w:pPr>
      <w:r>
        <w:rPr>
          <w:lang w:eastAsia="ko-KR"/>
        </w:rPr>
        <w:t xml:space="preserve">5. </w:t>
      </w:r>
      <w:r>
        <w:rPr>
          <w:lang w:eastAsia="ko-KR"/>
        </w:rPr>
        <w:t>문의처</w:t>
      </w:r>
    </w:p>
    <w:p w14:paraId="51D830E0" w14:textId="77777777" w:rsidR="00860F1B" w:rsidRDefault="00DE4200">
      <w:pPr>
        <w:rPr>
          <w:lang w:eastAsia="ko-KR"/>
        </w:rPr>
      </w:pPr>
      <w:r>
        <w:rPr>
          <w:b/>
          <w:lang w:eastAsia="ko-KR"/>
        </w:rPr>
        <w:t>담당자</w:t>
      </w:r>
      <w:r>
        <w:rPr>
          <w:b/>
          <w:lang w:eastAsia="ko-KR"/>
        </w:rPr>
        <w:t xml:space="preserve">: </w:t>
      </w:r>
      <w:r>
        <w:rPr>
          <w:lang w:eastAsia="ko-KR"/>
        </w:rPr>
        <w:t>총무팀</w:t>
      </w:r>
      <w:r>
        <w:rPr>
          <w:lang w:eastAsia="ko-KR"/>
        </w:rPr>
        <w:t xml:space="preserve"> </w:t>
      </w:r>
      <w:r>
        <w:rPr>
          <w:lang w:eastAsia="ko-KR"/>
        </w:rPr>
        <w:t>경비</w:t>
      </w:r>
      <w:r>
        <w:rPr>
          <w:lang w:eastAsia="ko-KR"/>
        </w:rPr>
        <w:t>·</w:t>
      </w:r>
      <w:r>
        <w:rPr>
          <w:lang w:eastAsia="ko-KR"/>
        </w:rPr>
        <w:t>정산</w:t>
      </w:r>
      <w:r>
        <w:rPr>
          <w:lang w:eastAsia="ko-KR"/>
        </w:rPr>
        <w:t xml:space="preserve"> | </w:t>
      </w:r>
      <w:r>
        <w:rPr>
          <w:lang w:eastAsia="ko-KR"/>
        </w:rPr>
        <w:t>정경비</w:t>
      </w:r>
    </w:p>
    <w:p w14:paraId="6DD7E434" w14:textId="77777777" w:rsidR="00860F1B" w:rsidRDefault="00DE4200">
      <w:pPr>
        <w:rPr>
          <w:lang w:eastAsia="ko-KR"/>
        </w:rPr>
      </w:pPr>
      <w:r>
        <w:rPr>
          <w:b/>
          <w:lang w:eastAsia="ko-KR"/>
        </w:rPr>
        <w:lastRenderedPageBreak/>
        <w:t>연락처</w:t>
      </w:r>
      <w:r>
        <w:rPr>
          <w:b/>
          <w:lang w:eastAsia="ko-KR"/>
        </w:rPr>
        <w:t xml:space="preserve">: </w:t>
      </w:r>
      <w:r>
        <w:rPr>
          <w:lang w:eastAsia="ko-KR"/>
        </w:rPr>
        <w:t>02-1234-5702</w:t>
      </w:r>
    </w:p>
    <w:p w14:paraId="0E5A8F23" w14:textId="77777777" w:rsidR="00860F1B" w:rsidRDefault="00DE4200">
      <w:pPr>
        <w:rPr>
          <w:lang w:eastAsia="ko-KR"/>
        </w:rPr>
      </w:pPr>
      <w:r>
        <w:rPr>
          <w:b/>
          <w:lang w:eastAsia="ko-KR"/>
        </w:rPr>
        <w:t>이메일</w:t>
      </w:r>
      <w:r>
        <w:rPr>
          <w:b/>
          <w:lang w:eastAsia="ko-KR"/>
        </w:rPr>
        <w:t xml:space="preserve">: </w:t>
      </w:r>
      <w:r>
        <w:rPr>
          <w:lang w:eastAsia="ko-KR"/>
        </w:rPr>
        <w:t>jung.gyeongbi@company.com</w:t>
      </w:r>
    </w:p>
    <w:sectPr w:rsidR="00860F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1442211">
    <w:abstractNumId w:val="8"/>
  </w:num>
  <w:num w:numId="2" w16cid:durableId="2100639193">
    <w:abstractNumId w:val="6"/>
  </w:num>
  <w:num w:numId="3" w16cid:durableId="1363626790">
    <w:abstractNumId w:val="5"/>
  </w:num>
  <w:num w:numId="4" w16cid:durableId="1851487809">
    <w:abstractNumId w:val="4"/>
  </w:num>
  <w:num w:numId="5" w16cid:durableId="792821706">
    <w:abstractNumId w:val="7"/>
  </w:num>
  <w:num w:numId="6" w16cid:durableId="1813062018">
    <w:abstractNumId w:val="3"/>
  </w:num>
  <w:num w:numId="7" w16cid:durableId="863860030">
    <w:abstractNumId w:val="2"/>
  </w:num>
  <w:num w:numId="8" w16cid:durableId="1708948019">
    <w:abstractNumId w:val="1"/>
  </w:num>
  <w:num w:numId="9" w16cid:durableId="99079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5069"/>
    <w:rsid w:val="00316CC6"/>
    <w:rsid w:val="00326F90"/>
    <w:rsid w:val="00860F1B"/>
    <w:rsid w:val="00AA1D8D"/>
    <w:rsid w:val="00B47730"/>
    <w:rsid w:val="00CB0664"/>
    <w:rsid w:val="00DE42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F23ECB7-E599-4891-A08F-96082924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Jeongwoo Choi</dc:creator>
  <cp:keywords/>
  <dc:description>generated by python-docx</dc:description>
  <cp:lastModifiedBy>Jeongwoo Choi</cp:lastModifiedBy>
  <cp:revision>2</cp:revision>
  <dcterms:created xsi:type="dcterms:W3CDTF">2026-03-25T04:51:00Z</dcterms:created>
  <dcterms:modified xsi:type="dcterms:W3CDTF">2026-03-25T04:56:00Z</dcterms:modified>
  <cp:category/>
</cp:coreProperties>
</file>