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8D6A" w14:textId="77777777" w:rsidR="00AB5A83" w:rsidRDefault="001A2C6C">
      <w:pPr>
        <w:pStyle w:val="a8"/>
        <w:jc w:val="center"/>
        <w:rPr>
          <w:lang w:eastAsia="ko-KR"/>
        </w:rPr>
      </w:pPr>
      <w:r>
        <w:rPr>
          <w:lang w:eastAsia="ko-KR"/>
        </w:rPr>
        <w:t>복리후생</w:t>
      </w:r>
      <w:r>
        <w:rPr>
          <w:lang w:eastAsia="ko-KR"/>
        </w:rPr>
        <w:t xml:space="preserve"> </w:t>
      </w:r>
      <w:r>
        <w:rPr>
          <w:lang w:eastAsia="ko-KR"/>
        </w:rPr>
        <w:t>안내</w:t>
      </w:r>
    </w:p>
    <w:p w14:paraId="2B89E504" w14:textId="77777777" w:rsidR="00AB5A83" w:rsidRDefault="001A2C6C">
      <w:pPr>
        <w:jc w:val="center"/>
        <w:rPr>
          <w:lang w:eastAsia="ko-KR"/>
        </w:rPr>
      </w:pPr>
      <w:r>
        <w:rPr>
          <w:lang w:eastAsia="ko-KR"/>
        </w:rPr>
        <w:t>HR/</w:t>
      </w:r>
      <w:r>
        <w:rPr>
          <w:lang w:eastAsia="ko-KR"/>
        </w:rPr>
        <w:t>총무</w:t>
      </w:r>
      <w:r>
        <w:rPr>
          <w:lang w:eastAsia="ko-KR"/>
        </w:rPr>
        <w:t xml:space="preserve"> </w:t>
      </w:r>
      <w:r>
        <w:rPr>
          <w:lang w:eastAsia="ko-KR"/>
        </w:rPr>
        <w:t>에이전트</w:t>
      </w:r>
      <w:r>
        <w:rPr>
          <w:lang w:eastAsia="ko-KR"/>
        </w:rPr>
        <w:t xml:space="preserve"> </w:t>
      </w:r>
      <w:r>
        <w:rPr>
          <w:lang w:eastAsia="ko-KR"/>
        </w:rPr>
        <w:t>지식</w:t>
      </w:r>
      <w:r>
        <w:rPr>
          <w:lang w:eastAsia="ko-KR"/>
        </w:rPr>
        <w:t xml:space="preserve"> </w:t>
      </w:r>
      <w:r>
        <w:rPr>
          <w:lang w:eastAsia="ko-KR"/>
        </w:rPr>
        <w:t>문서</w:t>
      </w:r>
      <w:r>
        <w:rPr>
          <w:lang w:eastAsia="ko-KR"/>
        </w:rPr>
        <w:t xml:space="preserve"> | HR</w:t>
      </w:r>
      <w:r>
        <w:rPr>
          <w:lang w:eastAsia="ko-KR"/>
        </w:rPr>
        <w:t>팀</w:t>
      </w:r>
      <w:r>
        <w:rPr>
          <w:lang w:eastAsia="ko-KR"/>
        </w:rPr>
        <w:t xml:space="preserve"> </w:t>
      </w:r>
      <w:r>
        <w:rPr>
          <w:lang w:eastAsia="ko-KR"/>
        </w:rPr>
        <w:t>급여</w:t>
      </w:r>
      <w:r>
        <w:rPr>
          <w:lang w:eastAsia="ko-KR"/>
        </w:rPr>
        <w:t>·</w:t>
      </w:r>
      <w:r>
        <w:rPr>
          <w:lang w:eastAsia="ko-KR"/>
        </w:rPr>
        <w:t>복리후생</w:t>
      </w:r>
      <w:r>
        <w:rPr>
          <w:lang w:eastAsia="ko-KR"/>
        </w:rPr>
        <w:t xml:space="preserve"> </w:t>
      </w:r>
      <w:r>
        <w:rPr>
          <w:lang w:eastAsia="ko-KR"/>
        </w:rPr>
        <w:t>담당</w:t>
      </w:r>
    </w:p>
    <w:p w14:paraId="64238532" w14:textId="77777777" w:rsidR="00AB5A83" w:rsidRDefault="00AB5A83">
      <w:pPr>
        <w:rPr>
          <w:lang w:eastAsia="ko-KR"/>
        </w:rPr>
      </w:pPr>
    </w:p>
    <w:p w14:paraId="41B9B897" w14:textId="77777777" w:rsidR="00AB5A83" w:rsidRDefault="001A2C6C">
      <w:pPr>
        <w:pStyle w:val="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복지포인트</w:t>
      </w:r>
      <w:r>
        <w:rPr>
          <w:lang w:eastAsia="ko-KR"/>
        </w:rPr>
        <w:t xml:space="preserve"> </w:t>
      </w:r>
      <w:r>
        <w:rPr>
          <w:lang w:eastAsia="ko-KR"/>
        </w:rPr>
        <w:t>제도</w:t>
      </w:r>
    </w:p>
    <w:p w14:paraId="0CEB4224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지급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기준</w:t>
      </w:r>
      <w:r>
        <w:rPr>
          <w:b/>
          <w:lang w:eastAsia="ko-KR"/>
        </w:rPr>
        <w:t xml:space="preserve">: </w:t>
      </w:r>
      <w:r>
        <w:rPr>
          <w:lang w:eastAsia="ko-KR"/>
        </w:rPr>
        <w:t>연간</w:t>
      </w:r>
      <w:r>
        <w:rPr>
          <w:lang w:eastAsia="ko-KR"/>
        </w:rPr>
        <w:t xml:space="preserve"> 120</w:t>
      </w:r>
      <w:r>
        <w:rPr>
          <w:lang w:eastAsia="ko-KR"/>
        </w:rPr>
        <w:t>만</w:t>
      </w:r>
      <w:r>
        <w:rPr>
          <w:lang w:eastAsia="ko-KR"/>
        </w:rPr>
        <w:t xml:space="preserve"> </w:t>
      </w:r>
      <w:r>
        <w:rPr>
          <w:lang w:eastAsia="ko-KR"/>
        </w:rPr>
        <w:t>포인트</w:t>
      </w:r>
      <w:r>
        <w:rPr>
          <w:lang w:eastAsia="ko-KR"/>
        </w:rPr>
        <w:t xml:space="preserve"> (1</w:t>
      </w:r>
      <w:r>
        <w:rPr>
          <w:lang w:eastAsia="ko-KR"/>
        </w:rPr>
        <w:t>포인트</w:t>
      </w:r>
      <w:r>
        <w:rPr>
          <w:lang w:eastAsia="ko-KR"/>
        </w:rPr>
        <w:t xml:space="preserve"> = 1</w:t>
      </w:r>
      <w:r>
        <w:rPr>
          <w:lang w:eastAsia="ko-KR"/>
        </w:rPr>
        <w:t>원</w:t>
      </w:r>
      <w:r>
        <w:rPr>
          <w:lang w:eastAsia="ko-KR"/>
        </w:rPr>
        <w:t xml:space="preserve">), </w:t>
      </w:r>
      <w:r>
        <w:rPr>
          <w:lang w:eastAsia="ko-KR"/>
        </w:rPr>
        <w:t>매년</w:t>
      </w:r>
      <w:r>
        <w:rPr>
          <w:lang w:eastAsia="ko-KR"/>
        </w:rPr>
        <w:t xml:space="preserve"> 1</w:t>
      </w:r>
      <w:r>
        <w:rPr>
          <w:lang w:eastAsia="ko-KR"/>
        </w:rPr>
        <w:t>월</w:t>
      </w:r>
      <w:r>
        <w:rPr>
          <w:lang w:eastAsia="ko-KR"/>
        </w:rPr>
        <w:t xml:space="preserve"> 1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일괄</w:t>
      </w:r>
      <w:r>
        <w:rPr>
          <w:lang w:eastAsia="ko-KR"/>
        </w:rPr>
        <w:t xml:space="preserve"> </w:t>
      </w:r>
      <w:r>
        <w:rPr>
          <w:lang w:eastAsia="ko-KR"/>
        </w:rPr>
        <w:t>지급</w:t>
      </w:r>
    </w:p>
    <w:p w14:paraId="385504EB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사용처</w:t>
      </w:r>
      <w:r>
        <w:rPr>
          <w:b/>
          <w:lang w:eastAsia="ko-KR"/>
        </w:rPr>
        <w:t xml:space="preserve">: </w:t>
      </w:r>
      <w:r>
        <w:rPr>
          <w:lang w:eastAsia="ko-KR"/>
        </w:rPr>
        <w:t>복지몰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여행</w:t>
      </w:r>
      <w:r>
        <w:rPr>
          <w:lang w:eastAsia="ko-KR"/>
        </w:rPr>
        <w:t xml:space="preserve">, </w:t>
      </w:r>
      <w:r>
        <w:rPr>
          <w:lang w:eastAsia="ko-KR"/>
        </w:rPr>
        <w:t>건강</w:t>
      </w:r>
      <w:r>
        <w:rPr>
          <w:lang w:eastAsia="ko-KR"/>
        </w:rPr>
        <w:t xml:space="preserve">, </w:t>
      </w:r>
      <w:r>
        <w:rPr>
          <w:lang w:eastAsia="ko-KR"/>
        </w:rPr>
        <w:t>문화</w:t>
      </w:r>
      <w:r>
        <w:rPr>
          <w:lang w:eastAsia="ko-KR"/>
        </w:rPr>
        <w:t xml:space="preserve">, </w:t>
      </w:r>
      <w:r>
        <w:rPr>
          <w:lang w:eastAsia="ko-KR"/>
        </w:rPr>
        <w:t>쇼핑</w:t>
      </w:r>
      <w:r>
        <w:rPr>
          <w:lang w:eastAsia="ko-KR"/>
        </w:rPr>
        <w:t xml:space="preserve">, </w:t>
      </w:r>
      <w:r>
        <w:rPr>
          <w:lang w:eastAsia="ko-KR"/>
        </w:rPr>
        <w:t>자기개발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카테고리</w:t>
      </w:r>
    </w:p>
    <w:p w14:paraId="30AA7ACC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사용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방법</w:t>
      </w:r>
      <w:r>
        <w:rPr>
          <w:b/>
          <w:lang w:eastAsia="ko-KR"/>
        </w:rPr>
        <w:t xml:space="preserve">: </w:t>
      </w:r>
      <w:r>
        <w:rPr>
          <w:lang w:eastAsia="ko-KR"/>
        </w:rPr>
        <w:t>사내</w:t>
      </w:r>
      <w:r>
        <w:rPr>
          <w:lang w:eastAsia="ko-KR"/>
        </w:rPr>
        <w:t xml:space="preserve"> </w:t>
      </w:r>
      <w:r>
        <w:rPr>
          <w:lang w:eastAsia="ko-KR"/>
        </w:rPr>
        <w:t>포털</w:t>
      </w:r>
      <w:r>
        <w:rPr>
          <w:lang w:eastAsia="ko-KR"/>
        </w:rPr>
        <w:t xml:space="preserve"> → </w:t>
      </w:r>
      <w:r>
        <w:rPr>
          <w:lang w:eastAsia="ko-KR"/>
        </w:rPr>
        <w:t>복지몰</w:t>
      </w:r>
      <w:r>
        <w:rPr>
          <w:lang w:eastAsia="ko-KR"/>
        </w:rPr>
        <w:t xml:space="preserve"> </w:t>
      </w:r>
      <w:r>
        <w:rPr>
          <w:lang w:eastAsia="ko-KR"/>
        </w:rPr>
        <w:t>접속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</w:p>
    <w:p w14:paraId="1735AC45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유의사항</w:t>
      </w:r>
      <w:r>
        <w:rPr>
          <w:b/>
          <w:lang w:eastAsia="ko-KR"/>
        </w:rPr>
        <w:t xml:space="preserve">: </w:t>
      </w:r>
      <w:r>
        <w:rPr>
          <w:lang w:eastAsia="ko-KR"/>
        </w:rPr>
        <w:t>당해연도</w:t>
      </w:r>
      <w:r>
        <w:rPr>
          <w:lang w:eastAsia="ko-KR"/>
        </w:rPr>
        <w:t xml:space="preserve"> 12</w:t>
      </w:r>
      <w:r>
        <w:rPr>
          <w:lang w:eastAsia="ko-KR"/>
        </w:rPr>
        <w:t>월</w:t>
      </w:r>
      <w:r>
        <w:rPr>
          <w:lang w:eastAsia="ko-KR"/>
        </w:rPr>
        <w:t xml:space="preserve"> 31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미사용분</w:t>
      </w:r>
      <w:r>
        <w:rPr>
          <w:lang w:eastAsia="ko-KR"/>
        </w:rPr>
        <w:t xml:space="preserve"> </w:t>
      </w:r>
      <w:r>
        <w:rPr>
          <w:lang w:eastAsia="ko-KR"/>
        </w:rPr>
        <w:t>자동</w:t>
      </w:r>
      <w:r>
        <w:rPr>
          <w:lang w:eastAsia="ko-KR"/>
        </w:rPr>
        <w:t xml:space="preserve"> </w:t>
      </w:r>
      <w:r>
        <w:rPr>
          <w:lang w:eastAsia="ko-KR"/>
        </w:rPr>
        <w:t>소멸</w:t>
      </w:r>
      <w:r>
        <w:rPr>
          <w:lang w:eastAsia="ko-KR"/>
        </w:rPr>
        <w:t xml:space="preserve"> / </w:t>
      </w:r>
      <w:r>
        <w:rPr>
          <w:lang w:eastAsia="ko-KR"/>
        </w:rPr>
        <w:t>타인</w:t>
      </w:r>
      <w:r>
        <w:rPr>
          <w:lang w:eastAsia="ko-KR"/>
        </w:rPr>
        <w:t xml:space="preserve"> </w:t>
      </w:r>
      <w:r>
        <w:rPr>
          <w:lang w:eastAsia="ko-KR"/>
        </w:rPr>
        <w:t>양도</w:t>
      </w:r>
      <w:r>
        <w:rPr>
          <w:lang w:eastAsia="ko-KR"/>
        </w:rPr>
        <w:t xml:space="preserve"> </w:t>
      </w:r>
      <w:r>
        <w:rPr>
          <w:lang w:eastAsia="ko-KR"/>
        </w:rPr>
        <w:t>불가</w:t>
      </w:r>
    </w:p>
    <w:p w14:paraId="011E8379" w14:textId="77777777" w:rsidR="00AB5A83" w:rsidRDefault="00AB5A83">
      <w:pPr>
        <w:rPr>
          <w:lang w:eastAsia="ko-KR"/>
        </w:rPr>
      </w:pPr>
    </w:p>
    <w:p w14:paraId="0AA67979" w14:textId="77777777" w:rsidR="00AB5A83" w:rsidRDefault="001A2C6C">
      <w:pPr>
        <w:pStyle w:val="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건강검진</w:t>
      </w:r>
    </w:p>
    <w:p w14:paraId="2F8ED97F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지원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대상</w:t>
      </w:r>
      <w:r>
        <w:rPr>
          <w:b/>
          <w:lang w:eastAsia="ko-KR"/>
        </w:rPr>
        <w:t xml:space="preserve">: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직원</w:t>
      </w:r>
      <w:r>
        <w:rPr>
          <w:lang w:eastAsia="ko-KR"/>
        </w:rPr>
        <w:t xml:space="preserve"> (</w:t>
      </w:r>
      <w:r>
        <w:rPr>
          <w:lang w:eastAsia="ko-KR"/>
        </w:rPr>
        <w:t>매년</w:t>
      </w:r>
      <w:r>
        <w:rPr>
          <w:lang w:eastAsia="ko-KR"/>
        </w:rPr>
        <w:t xml:space="preserve"> 1</w:t>
      </w:r>
      <w:r>
        <w:rPr>
          <w:lang w:eastAsia="ko-KR"/>
        </w:rPr>
        <w:t>회</w:t>
      </w:r>
      <w:r>
        <w:rPr>
          <w:lang w:eastAsia="ko-KR"/>
        </w:rPr>
        <w:t xml:space="preserve">, 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전액</w:t>
      </w:r>
      <w:r>
        <w:rPr>
          <w:lang w:eastAsia="ko-KR"/>
        </w:rPr>
        <w:t xml:space="preserve"> </w:t>
      </w:r>
      <w:r>
        <w:rPr>
          <w:lang w:eastAsia="ko-KR"/>
        </w:rPr>
        <w:t>회사</w:t>
      </w:r>
      <w:r>
        <w:rPr>
          <w:lang w:eastAsia="ko-KR"/>
        </w:rPr>
        <w:t xml:space="preserve"> </w:t>
      </w:r>
      <w:r>
        <w:rPr>
          <w:lang w:eastAsia="ko-KR"/>
        </w:rPr>
        <w:t>부담</w:t>
      </w:r>
      <w:r>
        <w:rPr>
          <w:lang w:eastAsia="ko-KR"/>
        </w:rPr>
        <w:t>)</w:t>
      </w:r>
    </w:p>
    <w:p w14:paraId="163AA782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지원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내용</w:t>
      </w:r>
      <w:r>
        <w:rPr>
          <w:b/>
          <w:lang w:eastAsia="ko-KR"/>
        </w:rPr>
        <w:t xml:space="preserve">: </w:t>
      </w:r>
      <w:r>
        <w:rPr>
          <w:lang w:eastAsia="ko-KR"/>
        </w:rPr>
        <w:t>일반건강검진</w:t>
      </w:r>
      <w:r>
        <w:rPr>
          <w:lang w:eastAsia="ko-KR"/>
        </w:rPr>
        <w:t xml:space="preserve"> + </w:t>
      </w:r>
      <w:r>
        <w:rPr>
          <w:lang w:eastAsia="ko-KR"/>
        </w:rPr>
        <w:t>정밀검진</w:t>
      </w:r>
      <w:r>
        <w:rPr>
          <w:lang w:eastAsia="ko-KR"/>
        </w:rPr>
        <w:t xml:space="preserve"> </w:t>
      </w:r>
      <w:r>
        <w:rPr>
          <w:lang w:eastAsia="ko-KR"/>
        </w:rPr>
        <w:t>패키지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 xml:space="preserve"> (</w:t>
      </w:r>
      <w:r>
        <w:rPr>
          <w:lang w:eastAsia="ko-KR"/>
        </w:rPr>
        <w:t>본인</w:t>
      </w:r>
      <w:r>
        <w:rPr>
          <w:lang w:eastAsia="ko-KR"/>
        </w:rPr>
        <w:t xml:space="preserve"> </w:t>
      </w:r>
      <w:r>
        <w:rPr>
          <w:lang w:eastAsia="ko-KR"/>
        </w:rPr>
        <w:t>부담</w:t>
      </w:r>
      <w:r>
        <w:rPr>
          <w:lang w:eastAsia="ko-KR"/>
        </w:rPr>
        <w:t xml:space="preserve"> </w:t>
      </w:r>
      <w:r>
        <w:rPr>
          <w:lang w:eastAsia="ko-KR"/>
        </w:rPr>
        <w:t>없음</w:t>
      </w:r>
      <w:r>
        <w:rPr>
          <w:lang w:eastAsia="ko-KR"/>
        </w:rPr>
        <w:t>)</w:t>
      </w:r>
    </w:p>
    <w:p w14:paraId="6338D132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배우자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검진</w:t>
      </w:r>
      <w:r>
        <w:rPr>
          <w:b/>
          <w:lang w:eastAsia="ko-KR"/>
        </w:rPr>
        <w:t xml:space="preserve">: </w:t>
      </w:r>
      <w:r>
        <w:rPr>
          <w:lang w:eastAsia="ko-KR"/>
        </w:rPr>
        <w:t>검진</w:t>
      </w:r>
      <w:r>
        <w:rPr>
          <w:lang w:eastAsia="ko-KR"/>
        </w:rPr>
        <w:t xml:space="preserve"> </w:t>
      </w:r>
      <w:r>
        <w:rPr>
          <w:lang w:eastAsia="ko-KR"/>
        </w:rPr>
        <w:t>비용의</w:t>
      </w:r>
      <w:r>
        <w:rPr>
          <w:lang w:eastAsia="ko-KR"/>
        </w:rPr>
        <w:t xml:space="preserve"> 50% </w:t>
      </w:r>
      <w:r>
        <w:rPr>
          <w:lang w:eastAsia="ko-KR"/>
        </w:rPr>
        <w:t>지원</w:t>
      </w:r>
      <w:r>
        <w:rPr>
          <w:lang w:eastAsia="ko-KR"/>
        </w:rPr>
        <w:t xml:space="preserve"> (</w:t>
      </w:r>
      <w:r>
        <w:rPr>
          <w:lang w:eastAsia="ko-KR"/>
        </w:rPr>
        <w:t>복지포인트</w:t>
      </w:r>
      <w:r>
        <w:rPr>
          <w:lang w:eastAsia="ko-KR"/>
        </w:rPr>
        <w:t xml:space="preserve"> </w:t>
      </w:r>
      <w:r>
        <w:rPr>
          <w:lang w:eastAsia="ko-KR"/>
        </w:rPr>
        <w:t>차감</w:t>
      </w:r>
      <w:r>
        <w:rPr>
          <w:lang w:eastAsia="ko-KR"/>
        </w:rPr>
        <w:t>)</w:t>
      </w:r>
    </w:p>
    <w:p w14:paraId="15BE5EBE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신청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방법</w:t>
      </w:r>
      <w:r>
        <w:rPr>
          <w:b/>
          <w:lang w:eastAsia="ko-KR"/>
        </w:rPr>
        <w:t xml:space="preserve">: </w:t>
      </w:r>
      <w:r>
        <w:rPr>
          <w:lang w:eastAsia="ko-KR"/>
        </w:rPr>
        <w:t>사내</w:t>
      </w:r>
      <w:r>
        <w:rPr>
          <w:lang w:eastAsia="ko-KR"/>
        </w:rPr>
        <w:t xml:space="preserve"> </w:t>
      </w:r>
      <w:r>
        <w:rPr>
          <w:lang w:eastAsia="ko-KR"/>
        </w:rPr>
        <w:t>포털</w:t>
      </w:r>
      <w:r>
        <w:rPr>
          <w:lang w:eastAsia="ko-KR"/>
        </w:rPr>
        <w:t xml:space="preserve"> → </w:t>
      </w:r>
      <w:r>
        <w:rPr>
          <w:lang w:eastAsia="ko-KR"/>
        </w:rPr>
        <w:t>건강검진</w:t>
      </w:r>
      <w:r>
        <w:rPr>
          <w:lang w:eastAsia="ko-KR"/>
        </w:rPr>
        <w:t xml:space="preserve"> </w:t>
      </w:r>
      <w:r>
        <w:rPr>
          <w:lang w:eastAsia="ko-KR"/>
        </w:rPr>
        <w:t>신청</w:t>
      </w:r>
      <w:r>
        <w:rPr>
          <w:lang w:eastAsia="ko-KR"/>
        </w:rPr>
        <w:t xml:space="preserve"> (</w:t>
      </w:r>
      <w:r>
        <w:rPr>
          <w:lang w:eastAsia="ko-KR"/>
        </w:rPr>
        <w:t>매년</w:t>
      </w:r>
      <w:r>
        <w:rPr>
          <w:lang w:eastAsia="ko-KR"/>
        </w:rPr>
        <w:t xml:space="preserve"> 3</w:t>
      </w:r>
      <w:r>
        <w:rPr>
          <w:lang w:eastAsia="ko-KR"/>
        </w:rPr>
        <w:t>월</w:t>
      </w:r>
      <w:r>
        <w:rPr>
          <w:lang w:eastAsia="ko-KR"/>
        </w:rPr>
        <w:t xml:space="preserve"> </w:t>
      </w:r>
      <w:r>
        <w:rPr>
          <w:lang w:eastAsia="ko-KR"/>
        </w:rPr>
        <w:t>오픈</w:t>
      </w:r>
      <w:r>
        <w:rPr>
          <w:lang w:eastAsia="ko-KR"/>
        </w:rPr>
        <w:t xml:space="preserve">, </w:t>
      </w:r>
      <w:r>
        <w:rPr>
          <w:lang w:eastAsia="ko-KR"/>
        </w:rPr>
        <w:t>선착순</w:t>
      </w:r>
      <w:r>
        <w:rPr>
          <w:lang w:eastAsia="ko-KR"/>
        </w:rPr>
        <w:t xml:space="preserve"> </w:t>
      </w:r>
      <w:r>
        <w:rPr>
          <w:lang w:eastAsia="ko-KR"/>
        </w:rPr>
        <w:t>마감</w:t>
      </w:r>
      <w:r>
        <w:rPr>
          <w:lang w:eastAsia="ko-KR"/>
        </w:rPr>
        <w:t>)</w:t>
      </w:r>
    </w:p>
    <w:p w14:paraId="43456CA6" w14:textId="77777777" w:rsidR="00AB5A83" w:rsidRDefault="00AB5A83">
      <w:pPr>
        <w:rPr>
          <w:lang w:eastAsia="ko-KR"/>
        </w:rPr>
      </w:pPr>
    </w:p>
    <w:p w14:paraId="5965FD09" w14:textId="77777777" w:rsidR="00AB5A83" w:rsidRDefault="001A2C6C">
      <w:pPr>
        <w:pStyle w:val="1"/>
      </w:pPr>
      <w:r>
        <w:t xml:space="preserve">3. </w:t>
      </w:r>
      <w:r>
        <w:t>경조사</w:t>
      </w:r>
      <w:r>
        <w:t xml:space="preserve"> </w:t>
      </w:r>
      <w:r>
        <w:t>지원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B5A83" w14:paraId="53888BDA" w14:textId="77777777">
        <w:tc>
          <w:tcPr>
            <w:tcW w:w="2880" w:type="dxa"/>
            <w:shd w:val="clear" w:color="auto" w:fill="2F5496"/>
          </w:tcPr>
          <w:p w14:paraId="38A92F37" w14:textId="77777777" w:rsidR="00AB5A83" w:rsidRDefault="001A2C6C">
            <w:pPr>
              <w:jc w:val="center"/>
            </w:pPr>
            <w:r>
              <w:rPr>
                <w:b/>
                <w:color w:val="FFFFFF"/>
              </w:rPr>
              <w:t>경조사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구분</w:t>
            </w:r>
          </w:p>
        </w:tc>
        <w:tc>
          <w:tcPr>
            <w:tcW w:w="2880" w:type="dxa"/>
            <w:shd w:val="clear" w:color="auto" w:fill="2F5496"/>
          </w:tcPr>
          <w:p w14:paraId="4D852EDD" w14:textId="77777777" w:rsidR="00AB5A83" w:rsidRDefault="001A2C6C">
            <w:pPr>
              <w:jc w:val="center"/>
            </w:pPr>
            <w:r>
              <w:rPr>
                <w:b/>
                <w:color w:val="FFFFFF"/>
              </w:rPr>
              <w:t>지원금</w:t>
            </w:r>
          </w:p>
        </w:tc>
        <w:tc>
          <w:tcPr>
            <w:tcW w:w="2880" w:type="dxa"/>
            <w:shd w:val="clear" w:color="auto" w:fill="2F5496"/>
          </w:tcPr>
          <w:p w14:paraId="0963C4FB" w14:textId="77777777" w:rsidR="00AB5A83" w:rsidRDefault="001A2C6C">
            <w:pPr>
              <w:jc w:val="center"/>
            </w:pPr>
            <w:r>
              <w:rPr>
                <w:b/>
                <w:color w:val="FFFFFF"/>
              </w:rPr>
              <w:t>경조휴가</w:t>
            </w:r>
          </w:p>
        </w:tc>
      </w:tr>
      <w:tr w:rsidR="00AB5A83" w14:paraId="7E195F17" w14:textId="77777777">
        <w:tc>
          <w:tcPr>
            <w:tcW w:w="2880" w:type="dxa"/>
          </w:tcPr>
          <w:p w14:paraId="386A0CA7" w14:textId="77777777" w:rsidR="00AB5A83" w:rsidRDefault="001A2C6C">
            <w:pPr>
              <w:jc w:val="center"/>
            </w:pPr>
            <w:r>
              <w:t>본인</w:t>
            </w:r>
            <w:r>
              <w:t xml:space="preserve"> </w:t>
            </w:r>
            <w:r>
              <w:t>결혼</w:t>
            </w:r>
          </w:p>
        </w:tc>
        <w:tc>
          <w:tcPr>
            <w:tcW w:w="2880" w:type="dxa"/>
          </w:tcPr>
          <w:p w14:paraId="57743011" w14:textId="77777777" w:rsidR="00AB5A83" w:rsidRDefault="001A2C6C">
            <w:pPr>
              <w:jc w:val="center"/>
            </w:pPr>
            <w:r>
              <w:t>50</w:t>
            </w:r>
            <w:r>
              <w:t>만원</w:t>
            </w:r>
          </w:p>
        </w:tc>
        <w:tc>
          <w:tcPr>
            <w:tcW w:w="2880" w:type="dxa"/>
          </w:tcPr>
          <w:p w14:paraId="1F64EE5E" w14:textId="77777777" w:rsidR="00AB5A83" w:rsidRDefault="001A2C6C">
            <w:pPr>
              <w:jc w:val="center"/>
            </w:pPr>
            <w:r>
              <w:t>5</w:t>
            </w:r>
            <w:r>
              <w:t>일</w:t>
            </w:r>
          </w:p>
        </w:tc>
      </w:tr>
      <w:tr w:rsidR="00AB5A83" w14:paraId="3BF8CB3C" w14:textId="77777777">
        <w:tc>
          <w:tcPr>
            <w:tcW w:w="2880" w:type="dxa"/>
          </w:tcPr>
          <w:p w14:paraId="2E61F87B" w14:textId="77777777" w:rsidR="00AB5A83" w:rsidRDefault="001A2C6C">
            <w:pPr>
              <w:jc w:val="center"/>
            </w:pPr>
            <w:r>
              <w:t>배우자</w:t>
            </w:r>
            <w:r>
              <w:t xml:space="preserve"> </w:t>
            </w:r>
            <w:r>
              <w:t>출산</w:t>
            </w:r>
          </w:p>
        </w:tc>
        <w:tc>
          <w:tcPr>
            <w:tcW w:w="2880" w:type="dxa"/>
          </w:tcPr>
          <w:p w14:paraId="7F865BB9" w14:textId="77777777" w:rsidR="00AB5A83" w:rsidRDefault="001A2C6C">
            <w:pPr>
              <w:jc w:val="center"/>
            </w:pPr>
            <w:r>
              <w:t>30</w:t>
            </w:r>
            <w:r>
              <w:t>만원</w:t>
            </w:r>
          </w:p>
        </w:tc>
        <w:tc>
          <w:tcPr>
            <w:tcW w:w="2880" w:type="dxa"/>
          </w:tcPr>
          <w:p w14:paraId="6079CEA0" w14:textId="77777777" w:rsidR="00AB5A83" w:rsidRDefault="001A2C6C">
            <w:pPr>
              <w:jc w:val="center"/>
            </w:pPr>
            <w:r>
              <w:t>10</w:t>
            </w:r>
            <w:r>
              <w:t>일</w:t>
            </w:r>
          </w:p>
        </w:tc>
      </w:tr>
      <w:tr w:rsidR="00AB5A83" w14:paraId="040EFA30" w14:textId="77777777">
        <w:tc>
          <w:tcPr>
            <w:tcW w:w="2880" w:type="dxa"/>
          </w:tcPr>
          <w:p w14:paraId="529980FB" w14:textId="77777777" w:rsidR="00AB5A83" w:rsidRDefault="001A2C6C">
            <w:pPr>
              <w:jc w:val="center"/>
            </w:pPr>
            <w:r>
              <w:t>부모상</w:t>
            </w:r>
            <w:r>
              <w:t xml:space="preserve"> / </w:t>
            </w:r>
            <w:r>
              <w:t>배우자상</w:t>
            </w:r>
          </w:p>
        </w:tc>
        <w:tc>
          <w:tcPr>
            <w:tcW w:w="2880" w:type="dxa"/>
          </w:tcPr>
          <w:p w14:paraId="65F60243" w14:textId="77777777" w:rsidR="00AB5A83" w:rsidRDefault="001A2C6C">
            <w:pPr>
              <w:jc w:val="center"/>
            </w:pPr>
            <w:r>
              <w:t>50</w:t>
            </w:r>
            <w:r>
              <w:t>만원</w:t>
            </w:r>
          </w:p>
        </w:tc>
        <w:tc>
          <w:tcPr>
            <w:tcW w:w="2880" w:type="dxa"/>
          </w:tcPr>
          <w:p w14:paraId="29C19F74" w14:textId="77777777" w:rsidR="00AB5A83" w:rsidRDefault="001A2C6C">
            <w:pPr>
              <w:jc w:val="center"/>
            </w:pPr>
            <w:r>
              <w:t>5</w:t>
            </w:r>
            <w:r>
              <w:t>일</w:t>
            </w:r>
          </w:p>
        </w:tc>
      </w:tr>
      <w:tr w:rsidR="00AB5A83" w14:paraId="35D39F00" w14:textId="77777777">
        <w:tc>
          <w:tcPr>
            <w:tcW w:w="2880" w:type="dxa"/>
          </w:tcPr>
          <w:p w14:paraId="4DA0BD22" w14:textId="77777777" w:rsidR="00AB5A83" w:rsidRDefault="001A2C6C">
            <w:pPr>
              <w:jc w:val="center"/>
            </w:pPr>
            <w:r>
              <w:lastRenderedPageBreak/>
              <w:t>자녀상</w:t>
            </w:r>
          </w:p>
        </w:tc>
        <w:tc>
          <w:tcPr>
            <w:tcW w:w="2880" w:type="dxa"/>
          </w:tcPr>
          <w:p w14:paraId="2A8495F2" w14:textId="77777777" w:rsidR="00AB5A83" w:rsidRDefault="001A2C6C">
            <w:pPr>
              <w:jc w:val="center"/>
            </w:pPr>
            <w:r>
              <w:t>30</w:t>
            </w:r>
            <w:r>
              <w:t>만원</w:t>
            </w:r>
          </w:p>
        </w:tc>
        <w:tc>
          <w:tcPr>
            <w:tcW w:w="2880" w:type="dxa"/>
          </w:tcPr>
          <w:p w14:paraId="3B794187" w14:textId="77777777" w:rsidR="00AB5A83" w:rsidRDefault="001A2C6C">
            <w:pPr>
              <w:jc w:val="center"/>
            </w:pPr>
            <w:r>
              <w:t>3</w:t>
            </w:r>
            <w:r>
              <w:t>일</w:t>
            </w:r>
          </w:p>
        </w:tc>
      </w:tr>
    </w:tbl>
    <w:p w14:paraId="12879D5E" w14:textId="77777777" w:rsidR="00AB5A83" w:rsidRDefault="00AB5A83"/>
    <w:p w14:paraId="77ACD4DE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화환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지원</w:t>
      </w:r>
      <w:r>
        <w:rPr>
          <w:b/>
          <w:lang w:eastAsia="ko-KR"/>
        </w:rPr>
        <w:t xml:space="preserve">: </w:t>
      </w:r>
      <w:r>
        <w:rPr>
          <w:lang w:eastAsia="ko-KR"/>
        </w:rPr>
        <w:t>경조사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회사</w:t>
      </w:r>
      <w:r>
        <w:rPr>
          <w:lang w:eastAsia="ko-KR"/>
        </w:rPr>
        <w:t xml:space="preserve"> </w:t>
      </w:r>
      <w:r>
        <w:rPr>
          <w:lang w:eastAsia="ko-KR"/>
        </w:rPr>
        <w:t>명의</w:t>
      </w:r>
      <w:r>
        <w:rPr>
          <w:lang w:eastAsia="ko-KR"/>
        </w:rPr>
        <w:t xml:space="preserve"> </w:t>
      </w:r>
      <w:r>
        <w:rPr>
          <w:lang w:eastAsia="ko-KR"/>
        </w:rPr>
        <w:t>화환</w:t>
      </w:r>
      <w:r>
        <w:rPr>
          <w:lang w:eastAsia="ko-KR"/>
        </w:rPr>
        <w:t xml:space="preserve"> </w:t>
      </w:r>
      <w:r>
        <w:rPr>
          <w:lang w:eastAsia="ko-KR"/>
        </w:rPr>
        <w:t>발송</w:t>
      </w:r>
    </w:p>
    <w:p w14:paraId="3C6F51EB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신청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기한</w:t>
      </w:r>
      <w:r>
        <w:rPr>
          <w:b/>
          <w:lang w:eastAsia="ko-KR"/>
        </w:rPr>
        <w:t xml:space="preserve">: </w:t>
      </w:r>
      <w:r>
        <w:rPr>
          <w:lang w:eastAsia="ko-KR"/>
        </w:rPr>
        <w:t>경조사</w:t>
      </w:r>
      <w:r>
        <w:rPr>
          <w:lang w:eastAsia="ko-KR"/>
        </w:rPr>
        <w:t xml:space="preserve"> </w:t>
      </w:r>
      <w:r>
        <w:rPr>
          <w:lang w:eastAsia="ko-KR"/>
        </w:rPr>
        <w:t>발생일로부터</w:t>
      </w:r>
      <w:r>
        <w:rPr>
          <w:lang w:eastAsia="ko-KR"/>
        </w:rPr>
        <w:t xml:space="preserve"> 5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이내</w:t>
      </w:r>
      <w:r>
        <w:rPr>
          <w:lang w:eastAsia="ko-KR"/>
        </w:rPr>
        <w:t xml:space="preserve"> HR</w:t>
      </w:r>
      <w:r>
        <w:rPr>
          <w:lang w:eastAsia="ko-KR"/>
        </w:rPr>
        <w:t>팀</w:t>
      </w:r>
      <w:r>
        <w:rPr>
          <w:lang w:eastAsia="ko-KR"/>
        </w:rPr>
        <w:t xml:space="preserve"> </w:t>
      </w:r>
      <w:r>
        <w:rPr>
          <w:lang w:eastAsia="ko-KR"/>
        </w:rPr>
        <w:t>신청</w:t>
      </w:r>
    </w:p>
    <w:p w14:paraId="15A67539" w14:textId="77777777" w:rsidR="00AB5A83" w:rsidRDefault="00AB5A83">
      <w:pPr>
        <w:rPr>
          <w:lang w:eastAsia="ko-KR"/>
        </w:rPr>
      </w:pPr>
    </w:p>
    <w:p w14:paraId="2DEBBECF" w14:textId="77777777" w:rsidR="00AB5A83" w:rsidRDefault="001A2C6C">
      <w:pPr>
        <w:pStyle w:val="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선택적</w:t>
      </w:r>
      <w:r>
        <w:rPr>
          <w:lang w:eastAsia="ko-KR"/>
        </w:rPr>
        <w:t xml:space="preserve"> </w:t>
      </w:r>
      <w:r>
        <w:rPr>
          <w:lang w:eastAsia="ko-KR"/>
        </w:rPr>
        <w:t>복리후생</w:t>
      </w:r>
    </w:p>
    <w:p w14:paraId="4803E064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자기개발비</w:t>
      </w:r>
      <w:r>
        <w:rPr>
          <w:b/>
          <w:lang w:eastAsia="ko-KR"/>
        </w:rPr>
        <w:t xml:space="preserve">: </w:t>
      </w:r>
      <w:r>
        <w:rPr>
          <w:lang w:eastAsia="ko-KR"/>
        </w:rPr>
        <w:t>연간</w:t>
      </w:r>
      <w:r>
        <w:rPr>
          <w:lang w:eastAsia="ko-KR"/>
        </w:rPr>
        <w:t xml:space="preserve"> 100</w:t>
      </w:r>
      <w:r>
        <w:rPr>
          <w:lang w:eastAsia="ko-KR"/>
        </w:rPr>
        <w:t>만원</w:t>
      </w:r>
      <w:r>
        <w:rPr>
          <w:lang w:eastAsia="ko-KR"/>
        </w:rPr>
        <w:t xml:space="preserve"> </w:t>
      </w:r>
      <w:r>
        <w:rPr>
          <w:lang w:eastAsia="ko-KR"/>
        </w:rPr>
        <w:t>한도</w:t>
      </w:r>
      <w:r>
        <w:rPr>
          <w:lang w:eastAsia="ko-KR"/>
        </w:rPr>
        <w:t xml:space="preserve"> (</w:t>
      </w:r>
      <w:r>
        <w:rPr>
          <w:lang w:eastAsia="ko-KR"/>
        </w:rPr>
        <w:t>도서</w:t>
      </w:r>
      <w:r>
        <w:rPr>
          <w:lang w:eastAsia="ko-KR"/>
        </w:rPr>
        <w:t xml:space="preserve">, </w:t>
      </w:r>
      <w:r>
        <w:rPr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lang w:eastAsia="ko-KR"/>
        </w:rPr>
        <w:t>강의</w:t>
      </w:r>
      <w:r>
        <w:rPr>
          <w:lang w:eastAsia="ko-KR"/>
        </w:rPr>
        <w:t xml:space="preserve">, </w:t>
      </w:r>
      <w:r>
        <w:rPr>
          <w:lang w:eastAsia="ko-KR"/>
        </w:rPr>
        <w:t>자격증</w:t>
      </w:r>
      <w:r>
        <w:rPr>
          <w:lang w:eastAsia="ko-KR"/>
        </w:rPr>
        <w:t xml:space="preserve"> </w:t>
      </w:r>
      <w:r>
        <w:rPr>
          <w:lang w:eastAsia="ko-KR"/>
        </w:rPr>
        <w:t>응시료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>)</w:t>
      </w:r>
    </w:p>
    <w:p w14:paraId="57C44A52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건강관리비</w:t>
      </w:r>
      <w:r>
        <w:rPr>
          <w:b/>
          <w:lang w:eastAsia="ko-KR"/>
        </w:rPr>
        <w:t xml:space="preserve">: </w:t>
      </w:r>
      <w:r>
        <w:rPr>
          <w:lang w:eastAsia="ko-KR"/>
        </w:rPr>
        <w:t>헬스장</w:t>
      </w:r>
      <w:r>
        <w:rPr>
          <w:lang w:eastAsia="ko-KR"/>
        </w:rPr>
        <w:t>·</w:t>
      </w:r>
      <w:r>
        <w:rPr>
          <w:lang w:eastAsia="ko-KR"/>
        </w:rPr>
        <w:t>수영장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월</w:t>
      </w:r>
      <w:r>
        <w:rPr>
          <w:lang w:eastAsia="ko-KR"/>
        </w:rPr>
        <w:t xml:space="preserve"> 5</w:t>
      </w:r>
      <w:r>
        <w:rPr>
          <w:lang w:eastAsia="ko-KR"/>
        </w:rPr>
        <w:t>만원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 (</w:t>
      </w:r>
      <w:r>
        <w:rPr>
          <w:lang w:eastAsia="ko-KR"/>
        </w:rPr>
        <w:t>영수증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t>)</w:t>
      </w:r>
    </w:p>
    <w:p w14:paraId="20641E82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통신비</w:t>
      </w:r>
      <w:r>
        <w:rPr>
          <w:b/>
          <w:lang w:eastAsia="ko-KR"/>
        </w:rPr>
        <w:t xml:space="preserve">: </w:t>
      </w:r>
      <w:r>
        <w:rPr>
          <w:lang w:eastAsia="ko-KR"/>
        </w:rPr>
        <w:t>월</w:t>
      </w:r>
      <w:r>
        <w:rPr>
          <w:lang w:eastAsia="ko-KR"/>
        </w:rPr>
        <w:t xml:space="preserve"> 5</w:t>
      </w:r>
      <w:r>
        <w:rPr>
          <w:lang w:eastAsia="ko-KR"/>
        </w:rPr>
        <w:t>만원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 (</w:t>
      </w:r>
      <w:r>
        <w:rPr>
          <w:lang w:eastAsia="ko-KR"/>
        </w:rPr>
        <w:t>급여</w:t>
      </w:r>
      <w:r>
        <w:rPr>
          <w:lang w:eastAsia="ko-KR"/>
        </w:rPr>
        <w:t xml:space="preserve"> </w:t>
      </w:r>
      <w:r>
        <w:rPr>
          <w:lang w:eastAsia="ko-KR"/>
        </w:rPr>
        <w:t>지급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>)</w:t>
      </w:r>
    </w:p>
    <w:p w14:paraId="3BF31839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주택자금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대출</w:t>
      </w:r>
      <w:r>
        <w:rPr>
          <w:b/>
          <w:lang w:eastAsia="ko-KR"/>
        </w:rPr>
        <w:t xml:space="preserve">: </w:t>
      </w:r>
      <w:r>
        <w:rPr>
          <w:lang w:eastAsia="ko-KR"/>
        </w:rPr>
        <w:t>무이자</w:t>
      </w:r>
      <w:r>
        <w:rPr>
          <w:lang w:eastAsia="ko-KR"/>
        </w:rPr>
        <w:t xml:space="preserve"> </w:t>
      </w:r>
      <w:r>
        <w:rPr>
          <w:lang w:eastAsia="ko-KR"/>
        </w:rPr>
        <w:t>대출</w:t>
      </w:r>
      <w:r>
        <w:rPr>
          <w:lang w:eastAsia="ko-KR"/>
        </w:rPr>
        <w:t xml:space="preserve"> </w:t>
      </w:r>
      <w:r>
        <w:rPr>
          <w:lang w:eastAsia="ko-KR"/>
        </w:rPr>
        <w:t>최대</w:t>
      </w:r>
      <w:r>
        <w:rPr>
          <w:lang w:eastAsia="ko-KR"/>
        </w:rPr>
        <w:t xml:space="preserve"> 3</w:t>
      </w:r>
      <w:r>
        <w:rPr>
          <w:lang w:eastAsia="ko-KR"/>
        </w:rPr>
        <w:t>천만원</w:t>
      </w:r>
      <w:r>
        <w:rPr>
          <w:lang w:eastAsia="ko-KR"/>
        </w:rPr>
        <w:t xml:space="preserve"> (</w:t>
      </w:r>
      <w:r>
        <w:rPr>
          <w:lang w:eastAsia="ko-KR"/>
        </w:rPr>
        <w:t>근속</w:t>
      </w:r>
      <w:r>
        <w:rPr>
          <w:lang w:eastAsia="ko-KR"/>
        </w:rPr>
        <w:t xml:space="preserve"> 3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대상</w:t>
      </w:r>
      <w:r>
        <w:rPr>
          <w:lang w:eastAsia="ko-KR"/>
        </w:rPr>
        <w:t>)</w:t>
      </w:r>
    </w:p>
    <w:p w14:paraId="77F528FB" w14:textId="77777777" w:rsidR="00AB5A83" w:rsidRDefault="00AB5A83">
      <w:pPr>
        <w:rPr>
          <w:lang w:eastAsia="ko-KR"/>
        </w:rPr>
      </w:pPr>
    </w:p>
    <w:p w14:paraId="13322311" w14:textId="77777777" w:rsidR="00AB5A83" w:rsidRDefault="001A2C6C">
      <w:pPr>
        <w:pStyle w:val="1"/>
        <w:rPr>
          <w:lang w:eastAsia="ko-KR"/>
        </w:rPr>
      </w:pPr>
      <w:r>
        <w:rPr>
          <w:lang w:eastAsia="ko-KR"/>
        </w:rPr>
        <w:t xml:space="preserve">5. </w:t>
      </w:r>
      <w:r>
        <w:rPr>
          <w:lang w:eastAsia="ko-KR"/>
        </w:rPr>
        <w:t>사내</w:t>
      </w:r>
      <w:r>
        <w:rPr>
          <w:lang w:eastAsia="ko-KR"/>
        </w:rPr>
        <w:t xml:space="preserve"> </w:t>
      </w:r>
      <w:r>
        <w:rPr>
          <w:lang w:eastAsia="ko-KR"/>
        </w:rPr>
        <w:t>동호회</w:t>
      </w:r>
    </w:p>
    <w:p w14:paraId="0577FCA6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지원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금액</w:t>
      </w:r>
      <w:r>
        <w:rPr>
          <w:b/>
          <w:lang w:eastAsia="ko-KR"/>
        </w:rPr>
        <w:t xml:space="preserve">: </w:t>
      </w:r>
      <w:r>
        <w:rPr>
          <w:lang w:eastAsia="ko-KR"/>
        </w:rPr>
        <w:t>동호회당</w:t>
      </w:r>
      <w:r>
        <w:rPr>
          <w:lang w:eastAsia="ko-KR"/>
        </w:rPr>
        <w:t xml:space="preserve"> </w:t>
      </w:r>
      <w:r>
        <w:rPr>
          <w:lang w:eastAsia="ko-KR"/>
        </w:rPr>
        <w:t>월</w:t>
      </w:r>
      <w:r>
        <w:rPr>
          <w:lang w:eastAsia="ko-KR"/>
        </w:rPr>
        <w:t xml:space="preserve"> 20</w:t>
      </w:r>
      <w:r>
        <w:rPr>
          <w:lang w:eastAsia="ko-KR"/>
        </w:rPr>
        <w:t>만원</w:t>
      </w:r>
      <w:r>
        <w:rPr>
          <w:lang w:eastAsia="ko-KR"/>
        </w:rPr>
        <w:t xml:space="preserve"> (</w:t>
      </w:r>
      <w:r>
        <w:rPr>
          <w:lang w:eastAsia="ko-KR"/>
        </w:rPr>
        <w:t>회원</w:t>
      </w:r>
      <w:r>
        <w:rPr>
          <w:lang w:eastAsia="ko-KR"/>
        </w:rPr>
        <w:t xml:space="preserve"> 5</w:t>
      </w:r>
      <w:r>
        <w:rPr>
          <w:lang w:eastAsia="ko-KR"/>
        </w:rPr>
        <w:t>인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>
        <w:rPr>
          <w:lang w:eastAsia="ko-KR"/>
        </w:rPr>
        <w:t>)</w:t>
      </w:r>
    </w:p>
    <w:p w14:paraId="67242BFE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신청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방법</w:t>
      </w:r>
      <w:r>
        <w:rPr>
          <w:b/>
          <w:lang w:eastAsia="ko-KR"/>
        </w:rPr>
        <w:t xml:space="preserve">: </w:t>
      </w:r>
      <w:r>
        <w:rPr>
          <w:lang w:eastAsia="ko-KR"/>
        </w:rPr>
        <w:t>총무팀</w:t>
      </w:r>
      <w:r>
        <w:rPr>
          <w:lang w:eastAsia="ko-KR"/>
        </w:rPr>
        <w:t xml:space="preserve"> </w:t>
      </w:r>
      <w:r>
        <w:rPr>
          <w:lang w:eastAsia="ko-KR"/>
        </w:rPr>
        <w:t>동호회</w:t>
      </w:r>
      <w:r>
        <w:rPr>
          <w:lang w:eastAsia="ko-KR"/>
        </w:rPr>
        <w:t xml:space="preserve"> </w:t>
      </w:r>
      <w:r>
        <w:rPr>
          <w:lang w:eastAsia="ko-KR"/>
        </w:rPr>
        <w:t>등록</w:t>
      </w:r>
      <w:r>
        <w:rPr>
          <w:lang w:eastAsia="ko-KR"/>
        </w:rPr>
        <w:t xml:space="preserve"> </w:t>
      </w:r>
      <w:r>
        <w:rPr>
          <w:lang w:eastAsia="ko-KR"/>
        </w:rPr>
        <w:t>신청</w:t>
      </w:r>
    </w:p>
    <w:p w14:paraId="71B8983F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현재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운영</w:t>
      </w:r>
      <w:r>
        <w:rPr>
          <w:b/>
          <w:lang w:eastAsia="ko-KR"/>
        </w:rPr>
        <w:t xml:space="preserve"> </w:t>
      </w:r>
      <w:r>
        <w:rPr>
          <w:b/>
          <w:lang w:eastAsia="ko-KR"/>
        </w:rPr>
        <w:t>중</w:t>
      </w:r>
      <w:r>
        <w:rPr>
          <w:b/>
          <w:lang w:eastAsia="ko-KR"/>
        </w:rPr>
        <w:t xml:space="preserve">: </w:t>
      </w:r>
      <w:r>
        <w:rPr>
          <w:lang w:eastAsia="ko-KR"/>
        </w:rPr>
        <w:t>축구</w:t>
      </w:r>
      <w:r>
        <w:rPr>
          <w:lang w:eastAsia="ko-KR"/>
        </w:rPr>
        <w:t xml:space="preserve">, </w:t>
      </w:r>
      <w:r>
        <w:rPr>
          <w:lang w:eastAsia="ko-KR"/>
        </w:rPr>
        <w:t>농구</w:t>
      </w:r>
      <w:r>
        <w:rPr>
          <w:lang w:eastAsia="ko-KR"/>
        </w:rPr>
        <w:t xml:space="preserve">, </w:t>
      </w:r>
      <w:r>
        <w:rPr>
          <w:lang w:eastAsia="ko-KR"/>
        </w:rPr>
        <w:t>독서</w:t>
      </w:r>
      <w:r>
        <w:rPr>
          <w:lang w:eastAsia="ko-KR"/>
        </w:rPr>
        <w:t xml:space="preserve">, </w:t>
      </w:r>
      <w:r>
        <w:rPr>
          <w:lang w:eastAsia="ko-KR"/>
        </w:rPr>
        <w:t>사진</w:t>
      </w:r>
      <w:r>
        <w:rPr>
          <w:lang w:eastAsia="ko-KR"/>
        </w:rPr>
        <w:t xml:space="preserve">, </w:t>
      </w:r>
      <w:r>
        <w:rPr>
          <w:lang w:eastAsia="ko-KR"/>
        </w:rPr>
        <w:t>요리</w:t>
      </w:r>
      <w:r>
        <w:rPr>
          <w:lang w:eastAsia="ko-KR"/>
        </w:rPr>
        <w:t xml:space="preserve">, </w:t>
      </w:r>
      <w:r>
        <w:rPr>
          <w:lang w:eastAsia="ko-KR"/>
        </w:rPr>
        <w:t>등산</w:t>
      </w:r>
    </w:p>
    <w:p w14:paraId="51B59515" w14:textId="77777777" w:rsidR="00AB5A83" w:rsidRDefault="00AB5A83">
      <w:pPr>
        <w:rPr>
          <w:lang w:eastAsia="ko-KR"/>
        </w:rPr>
      </w:pPr>
    </w:p>
    <w:p w14:paraId="3E252B8F" w14:textId="77777777" w:rsidR="00AB5A83" w:rsidRDefault="001A2C6C">
      <w:pPr>
        <w:pStyle w:val="1"/>
        <w:rPr>
          <w:lang w:eastAsia="ko-KR"/>
        </w:rPr>
      </w:pPr>
      <w:r>
        <w:rPr>
          <w:lang w:eastAsia="ko-KR"/>
        </w:rPr>
        <w:t>문의처</w:t>
      </w:r>
    </w:p>
    <w:p w14:paraId="3304DA20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담당자</w:t>
      </w:r>
      <w:r>
        <w:rPr>
          <w:b/>
          <w:lang w:eastAsia="ko-KR"/>
        </w:rPr>
        <w:t xml:space="preserve">: </w:t>
      </w:r>
      <w:r>
        <w:rPr>
          <w:lang w:eastAsia="ko-KR"/>
        </w:rPr>
        <w:t>HR</w:t>
      </w:r>
      <w:r>
        <w:rPr>
          <w:lang w:eastAsia="ko-KR"/>
        </w:rPr>
        <w:t>팀</w:t>
      </w:r>
      <w:r>
        <w:rPr>
          <w:lang w:eastAsia="ko-KR"/>
        </w:rPr>
        <w:t xml:space="preserve"> </w:t>
      </w:r>
      <w:r>
        <w:rPr>
          <w:lang w:eastAsia="ko-KR"/>
        </w:rPr>
        <w:t>급여</w:t>
      </w:r>
      <w:r>
        <w:rPr>
          <w:lang w:eastAsia="ko-KR"/>
        </w:rPr>
        <w:t>·</w:t>
      </w:r>
      <w:r>
        <w:rPr>
          <w:lang w:eastAsia="ko-KR"/>
        </w:rPr>
        <w:t>복리후생</w:t>
      </w:r>
      <w:r>
        <w:rPr>
          <w:lang w:eastAsia="ko-KR"/>
        </w:rPr>
        <w:t xml:space="preserve"> | </w:t>
      </w:r>
      <w:r>
        <w:rPr>
          <w:lang w:eastAsia="ko-KR"/>
        </w:rPr>
        <w:t>이복지</w:t>
      </w:r>
    </w:p>
    <w:p w14:paraId="5C30DAE9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연락처</w:t>
      </w:r>
      <w:r>
        <w:rPr>
          <w:b/>
          <w:lang w:eastAsia="ko-KR"/>
        </w:rPr>
        <w:t xml:space="preserve">: </w:t>
      </w:r>
      <w:r>
        <w:rPr>
          <w:lang w:eastAsia="ko-KR"/>
        </w:rPr>
        <w:t>02-1234-5602</w:t>
      </w:r>
    </w:p>
    <w:p w14:paraId="594AFBF4" w14:textId="77777777" w:rsidR="00AB5A83" w:rsidRDefault="001A2C6C">
      <w:pPr>
        <w:rPr>
          <w:lang w:eastAsia="ko-KR"/>
        </w:rPr>
      </w:pPr>
      <w:r>
        <w:rPr>
          <w:b/>
          <w:lang w:eastAsia="ko-KR"/>
        </w:rPr>
        <w:t>이메일</w:t>
      </w:r>
      <w:r>
        <w:rPr>
          <w:b/>
          <w:lang w:eastAsia="ko-KR"/>
        </w:rPr>
        <w:t xml:space="preserve">: </w:t>
      </w:r>
      <w:r>
        <w:rPr>
          <w:lang w:eastAsia="ko-KR"/>
        </w:rPr>
        <w:t>lee.bokji@company.com</w:t>
      </w:r>
    </w:p>
    <w:sectPr w:rsidR="00AB5A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317127">
    <w:abstractNumId w:val="8"/>
  </w:num>
  <w:num w:numId="2" w16cid:durableId="829296290">
    <w:abstractNumId w:val="6"/>
  </w:num>
  <w:num w:numId="3" w16cid:durableId="248656290">
    <w:abstractNumId w:val="5"/>
  </w:num>
  <w:num w:numId="4" w16cid:durableId="604921321">
    <w:abstractNumId w:val="4"/>
  </w:num>
  <w:num w:numId="5" w16cid:durableId="881208333">
    <w:abstractNumId w:val="7"/>
  </w:num>
  <w:num w:numId="6" w16cid:durableId="264310567">
    <w:abstractNumId w:val="3"/>
  </w:num>
  <w:num w:numId="7" w16cid:durableId="830222112">
    <w:abstractNumId w:val="2"/>
  </w:num>
  <w:num w:numId="8" w16cid:durableId="1470368099">
    <w:abstractNumId w:val="1"/>
  </w:num>
  <w:num w:numId="9" w16cid:durableId="39840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07B"/>
    <w:rsid w:val="0015074B"/>
    <w:rsid w:val="001A2C6C"/>
    <w:rsid w:val="0029639D"/>
    <w:rsid w:val="00326F90"/>
    <w:rsid w:val="00AA1D8D"/>
    <w:rsid w:val="00AB5A83"/>
    <w:rsid w:val="00B00E4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FA838F8-858B-4AA1-AF35-27F88AAF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Jeongwoo Choi</dc:creator>
  <cp:keywords/>
  <dc:description>generated by python-docx</dc:description>
  <cp:lastModifiedBy>Jeongwoo Choi</cp:lastModifiedBy>
  <cp:revision>2</cp:revision>
  <dcterms:created xsi:type="dcterms:W3CDTF">2026-03-25T04:50:00Z</dcterms:created>
  <dcterms:modified xsi:type="dcterms:W3CDTF">2026-03-25T04:57:00Z</dcterms:modified>
  <cp:category/>
</cp:coreProperties>
</file>