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A162" w14:textId="77777777" w:rsidR="00133369" w:rsidRDefault="00133369">
      <w:pPr>
        <w:pBdr>
          <w:bottom w:val="single" w:sz="8" w:space="1" w:color="1F3864"/>
        </w:pBdr>
      </w:pPr>
    </w:p>
    <w:p w14:paraId="4407EFD0" w14:textId="77777777" w:rsidR="00133369" w:rsidRDefault="00000000">
      <w:pPr>
        <w:spacing w:before="240" w:after="240"/>
        <w:jc w:val="center"/>
      </w:pPr>
      <w:r>
        <w:rPr>
          <w:rFonts w:eastAsia="맑은 고딕"/>
          <w:b/>
          <w:color w:val="1F3864"/>
          <w:sz w:val="72"/>
        </w:rPr>
        <w:t>회 의 록</w:t>
      </w:r>
    </w:p>
    <w:p w14:paraId="7F87E147" w14:textId="77777777" w:rsidR="00133369" w:rsidRDefault="00133369">
      <w:pPr>
        <w:pBdr>
          <w:bottom w:val="single" w:sz="8" w:space="1" w:color="1F3864"/>
        </w:pBdr>
      </w:pPr>
    </w:p>
    <w:p w14:paraId="1ADA59BB" w14:textId="77777777" w:rsidR="00133369" w:rsidRDefault="00000000">
      <w:pPr>
        <w:spacing w:before="280" w:after="80"/>
      </w:pPr>
      <w:r>
        <w:rPr>
          <w:rFonts w:eastAsia="맑은 고딕"/>
          <w:b/>
          <w:color w:val="1F3864"/>
          <w:sz w:val="32"/>
        </w:rPr>
        <w:t>1. 기본 정보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703"/>
      </w:tblGrid>
      <w:tr w:rsidR="00133369" w14:paraId="7B07C8B1" w14:textId="77777777">
        <w:tc>
          <w:tcPr>
            <w:tcW w:w="2160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45B11501" w14:textId="77777777" w:rsidR="00133369" w:rsidRDefault="00000000">
            <w:r>
              <w:rPr>
                <w:rFonts w:eastAsia="맑은 고딕"/>
                <w:b/>
              </w:rPr>
              <w:t>회의 제목</w:t>
            </w:r>
          </w:p>
        </w:tc>
        <w:tc>
          <w:tcPr>
            <w:tcW w:w="4703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357F9870" w14:textId="77777777" w:rsidR="00133369" w:rsidRDefault="00000000">
            <w:r>
              <w:rPr>
                <w:rFonts w:eastAsia="맑은 고딕"/>
              </w:rPr>
              <w:t>{{title}}</w:t>
            </w:r>
          </w:p>
        </w:tc>
      </w:tr>
      <w:tr w:rsidR="00133369" w14:paraId="4060680E" w14:textId="77777777">
        <w:tc>
          <w:tcPr>
            <w:tcW w:w="2160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74AB1D7E" w14:textId="77777777" w:rsidR="00133369" w:rsidRDefault="00000000">
            <w:r>
              <w:rPr>
                <w:rFonts w:eastAsia="맑은 고딕"/>
                <w:b/>
              </w:rPr>
              <w:t>일시</w:t>
            </w:r>
          </w:p>
        </w:tc>
        <w:tc>
          <w:tcPr>
            <w:tcW w:w="4703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639759E4" w14:textId="77777777" w:rsidR="00133369" w:rsidRDefault="00000000">
            <w:r>
              <w:rPr>
                <w:rFonts w:eastAsia="맑은 고딕"/>
              </w:rPr>
              <w:t>{{meetingDate}}</w:t>
            </w:r>
          </w:p>
        </w:tc>
      </w:tr>
      <w:tr w:rsidR="00133369" w14:paraId="4349BADF" w14:textId="77777777">
        <w:tc>
          <w:tcPr>
            <w:tcW w:w="2160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4D84ADF6" w14:textId="77777777" w:rsidR="00133369" w:rsidRDefault="00000000">
            <w:r>
              <w:rPr>
                <w:rFonts w:eastAsia="맑은 고딕"/>
                <w:b/>
              </w:rPr>
              <w:t>장소</w:t>
            </w:r>
          </w:p>
        </w:tc>
        <w:tc>
          <w:tcPr>
            <w:tcW w:w="4703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76129E24" w14:textId="77777777" w:rsidR="00133369" w:rsidRDefault="00000000">
            <w:r>
              <w:rPr>
                <w:rFonts w:eastAsia="맑은 고딕"/>
              </w:rPr>
              <w:t>{{location}}</w:t>
            </w:r>
          </w:p>
        </w:tc>
      </w:tr>
    </w:tbl>
    <w:p w14:paraId="7E92D726" w14:textId="77777777" w:rsidR="00133369" w:rsidRDefault="00000000">
      <w:pPr>
        <w:spacing w:before="280" w:after="80"/>
      </w:pPr>
      <w:r>
        <w:rPr>
          <w:rFonts w:eastAsia="맑은 고딕"/>
          <w:b/>
          <w:color w:val="1F3864"/>
          <w:sz w:val="32"/>
        </w:rPr>
        <w:t>2. 참석자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33369" w14:paraId="677DD7C0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6254BA59" w14:textId="77777777" w:rsidR="00133369" w:rsidRDefault="00000000">
            <w:r>
              <w:rPr>
                <w:rFonts w:eastAsia="맑은 고딕"/>
              </w:rPr>
              <w:t>{{attendees}}</w:t>
            </w:r>
          </w:p>
        </w:tc>
      </w:tr>
    </w:tbl>
    <w:p w14:paraId="61CABE69" w14:textId="77777777" w:rsidR="00133369" w:rsidRDefault="00000000">
      <w:pPr>
        <w:spacing w:before="280" w:after="80"/>
      </w:pPr>
      <w:r>
        <w:rPr>
          <w:rFonts w:eastAsia="맑은 고딕"/>
          <w:b/>
          <w:color w:val="1F3864"/>
          <w:sz w:val="32"/>
        </w:rPr>
        <w:t>3. 안건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33369" w14:paraId="6B72A0DB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39F79DEF" w14:textId="77777777" w:rsidR="00133369" w:rsidRDefault="00000000">
            <w:r>
              <w:rPr>
                <w:rFonts w:eastAsia="맑은 고딕"/>
              </w:rPr>
              <w:t>{{agenda}}</w:t>
            </w:r>
          </w:p>
        </w:tc>
      </w:tr>
    </w:tbl>
    <w:p w14:paraId="2791D2E4" w14:textId="77777777" w:rsidR="00133369" w:rsidRDefault="00000000">
      <w:pPr>
        <w:spacing w:before="280" w:after="80"/>
      </w:pPr>
      <w:r>
        <w:rPr>
          <w:rFonts w:eastAsia="맑은 고딕"/>
          <w:b/>
          <w:color w:val="1F3864"/>
          <w:sz w:val="32"/>
        </w:rPr>
        <w:t>4. 결정 사항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33369" w14:paraId="5D15CAE5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20544CDF" w14:textId="77777777" w:rsidR="00133369" w:rsidRDefault="00000000">
            <w:r>
              <w:rPr>
                <w:rFonts w:eastAsia="맑은 고딕"/>
              </w:rPr>
              <w:t>{{decisions}}</w:t>
            </w:r>
          </w:p>
        </w:tc>
      </w:tr>
    </w:tbl>
    <w:p w14:paraId="2815A2C3" w14:textId="77777777" w:rsidR="00133369" w:rsidRDefault="00000000">
      <w:pPr>
        <w:spacing w:before="280" w:after="80"/>
      </w:pPr>
      <w:r>
        <w:rPr>
          <w:rFonts w:eastAsia="맑은 고딕"/>
          <w:b/>
          <w:color w:val="1F3864"/>
          <w:sz w:val="32"/>
        </w:rPr>
        <w:t>5. 액션 아이템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133369" w14:paraId="6CDEA33C" w14:textId="77777777"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6111D812" w14:textId="77777777" w:rsidR="00133369" w:rsidRDefault="00000000">
            <w:pPr>
              <w:jc w:val="center"/>
            </w:pPr>
            <w:r>
              <w:rPr>
                <w:rFonts w:eastAsia="맑은 고딕"/>
                <w:b/>
              </w:rPr>
              <w:t>담당자</w:t>
            </w:r>
          </w:p>
        </w:tc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049B2474" w14:textId="77777777" w:rsidR="00133369" w:rsidRDefault="00000000">
            <w:pPr>
              <w:jc w:val="center"/>
            </w:pPr>
            <w:r>
              <w:rPr>
                <w:rFonts w:eastAsia="맑은 고딕"/>
                <w:b/>
              </w:rPr>
              <w:t>기한</w:t>
            </w:r>
          </w:p>
        </w:tc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4ED2178F" w14:textId="77777777" w:rsidR="00133369" w:rsidRDefault="00000000">
            <w:pPr>
              <w:jc w:val="center"/>
            </w:pPr>
            <w:r>
              <w:rPr>
                <w:rFonts w:eastAsia="맑은 고딕"/>
                <w:b/>
              </w:rPr>
              <w:t>내용</w:t>
            </w:r>
          </w:p>
        </w:tc>
      </w:tr>
      <w:tr w:rsidR="00133369" w14:paraId="6B9B87D3" w14:textId="77777777"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34293048" w14:textId="77777777" w:rsidR="00133369" w:rsidRDefault="00000000">
            <w:pPr>
              <w:jc w:val="center"/>
            </w:pPr>
            <w:r>
              <w:rPr>
                <w:rFonts w:eastAsia="맑은 고딕"/>
              </w:rPr>
              <w:t>{{actionItems.owner}}</w:t>
            </w:r>
          </w:p>
        </w:tc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2B2DFAD2" w14:textId="77777777" w:rsidR="00133369" w:rsidRDefault="00000000">
            <w:pPr>
              <w:jc w:val="center"/>
            </w:pPr>
            <w:r>
              <w:rPr>
                <w:rFonts w:eastAsia="맑은 고딕"/>
              </w:rPr>
              <w:t>{{actionItems.dueDate}}</w:t>
            </w:r>
          </w:p>
        </w:tc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1DFC1AC4" w14:textId="77777777" w:rsidR="00133369" w:rsidRDefault="00000000">
            <w:r>
              <w:rPr>
                <w:rFonts w:eastAsia="맑은 고딕"/>
              </w:rPr>
              <w:t>{{actionItems.task}}</w:t>
            </w:r>
          </w:p>
        </w:tc>
      </w:tr>
    </w:tbl>
    <w:p w14:paraId="48B69373" w14:textId="77777777" w:rsidR="00133369" w:rsidRDefault="00000000">
      <w:pPr>
        <w:spacing w:before="280" w:after="80"/>
      </w:pPr>
      <w:r>
        <w:rPr>
          <w:rFonts w:eastAsia="맑은 고딕"/>
          <w:b/>
          <w:color w:val="1F3864"/>
          <w:sz w:val="32"/>
        </w:rPr>
        <w:lastRenderedPageBreak/>
        <w:t>6. 다음 회의 일정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33369" w14:paraId="7DCDEB83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1F438EE7" w14:textId="77777777" w:rsidR="00133369" w:rsidRDefault="00000000">
            <w:r>
              <w:rPr>
                <w:rFonts w:eastAsia="맑은 고딕"/>
              </w:rPr>
              <w:t>{{nextMeeting}}</w:t>
            </w:r>
          </w:p>
        </w:tc>
      </w:tr>
    </w:tbl>
    <w:p w14:paraId="5FD0F840" w14:textId="77777777" w:rsidR="00133369" w:rsidRDefault="00133369">
      <w:pPr>
        <w:pBdr>
          <w:bottom w:val="single" w:sz="8" w:space="1" w:color="1F3864"/>
        </w:pBdr>
      </w:pPr>
    </w:p>
    <w:sectPr w:rsidR="00133369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973504">
    <w:abstractNumId w:val="8"/>
  </w:num>
  <w:num w:numId="2" w16cid:durableId="278537304">
    <w:abstractNumId w:val="6"/>
  </w:num>
  <w:num w:numId="3" w16cid:durableId="1199662976">
    <w:abstractNumId w:val="5"/>
  </w:num>
  <w:num w:numId="4" w16cid:durableId="1590697207">
    <w:abstractNumId w:val="4"/>
  </w:num>
  <w:num w:numId="5" w16cid:durableId="1258752961">
    <w:abstractNumId w:val="7"/>
  </w:num>
  <w:num w:numId="6" w16cid:durableId="1214729532">
    <w:abstractNumId w:val="3"/>
  </w:num>
  <w:num w:numId="7" w16cid:durableId="782269454">
    <w:abstractNumId w:val="2"/>
  </w:num>
  <w:num w:numId="8" w16cid:durableId="1617977941">
    <w:abstractNumId w:val="1"/>
  </w:num>
  <w:num w:numId="9" w16cid:durableId="107154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369"/>
    <w:rsid w:val="0015074B"/>
    <w:rsid w:val="00220089"/>
    <w:rsid w:val="0029639D"/>
    <w:rsid w:val="00326F90"/>
    <w:rsid w:val="003E1283"/>
    <w:rsid w:val="008869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E8EC429-39C1-437E-BE56-29DC183A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2</cp:revision>
  <dcterms:created xsi:type="dcterms:W3CDTF">2013-12-23T23:15:00Z</dcterms:created>
  <dcterms:modified xsi:type="dcterms:W3CDTF">2026-05-10T03:08:00Z</dcterms:modified>
  <cp:category/>
</cp:coreProperties>
</file>