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5CC4" w14:textId="77777777" w:rsidR="00226448" w:rsidRDefault="00226448">
      <w:pPr>
        <w:pBdr>
          <w:bottom w:val="single" w:sz="8" w:space="1" w:color="1F3864"/>
        </w:pBdr>
      </w:pPr>
    </w:p>
    <w:p w14:paraId="402398C1" w14:textId="77777777" w:rsidR="00226448" w:rsidRDefault="00D23273">
      <w:pPr>
        <w:spacing w:before="240" w:after="240"/>
        <w:jc w:val="center"/>
      </w:pPr>
      <w:r>
        <w:rPr>
          <w:rFonts w:eastAsia="맑은 고딕"/>
          <w:b/>
          <w:color w:val="1F3864"/>
          <w:sz w:val="72"/>
        </w:rPr>
        <w:t>회 의 록</w:t>
      </w:r>
    </w:p>
    <w:p w14:paraId="30A7FDE1" w14:textId="77777777" w:rsidR="00226448" w:rsidRDefault="00226448">
      <w:pPr>
        <w:pBdr>
          <w:bottom w:val="single" w:sz="8" w:space="1" w:color="1F3864"/>
        </w:pBdr>
      </w:pPr>
    </w:p>
    <w:p w14:paraId="37C36B71" w14:textId="77777777" w:rsidR="00226448" w:rsidRDefault="00D23273">
      <w:pPr>
        <w:spacing w:before="280" w:after="80"/>
      </w:pPr>
      <w:r>
        <w:rPr>
          <w:rFonts w:eastAsia="맑은 고딕"/>
          <w:b/>
          <w:color w:val="1F3864"/>
          <w:sz w:val="32"/>
        </w:rPr>
        <w:t>1. 기본 정보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703"/>
      </w:tblGrid>
      <w:tr w:rsidR="00226448" w14:paraId="06E0ED61" w14:textId="77777777">
        <w:tc>
          <w:tcPr>
            <w:tcW w:w="2160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5EFDAB8F" w14:textId="77777777" w:rsidR="00226448" w:rsidRDefault="00D23273">
            <w:r>
              <w:rPr>
                <w:rFonts w:eastAsia="맑은 고딕"/>
                <w:b/>
              </w:rPr>
              <w:t>회의 제목</w:t>
            </w:r>
          </w:p>
        </w:tc>
        <w:tc>
          <w:tcPr>
            <w:tcW w:w="4703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44AB812A" w14:textId="77777777" w:rsidR="00226448" w:rsidRDefault="00000000">
            <w:sdt>
              <w:sdtPr>
                <w:alias w:val="title"/>
                <w:tag w:val="title"/>
                <w:id w:val="11125040"/>
                <w:placeholder>
                  <w:docPart w:val="107DDFF9D1B94226A246A160F3B26374"/>
                </w:placeholder>
                <w:showingPlcHdr/>
                <w:text w:multiLine="1"/>
              </w:sdtPr>
              <w:sdtContent>
                <w:r w:rsidR="00D23273">
                  <w:t>title</w:t>
                </w:r>
              </w:sdtContent>
            </w:sdt>
          </w:p>
        </w:tc>
      </w:tr>
      <w:tr w:rsidR="00226448" w14:paraId="4FAF8279" w14:textId="77777777">
        <w:tc>
          <w:tcPr>
            <w:tcW w:w="2160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7DFF64D9" w14:textId="77777777" w:rsidR="00226448" w:rsidRDefault="00D23273">
            <w:r>
              <w:rPr>
                <w:rFonts w:eastAsia="맑은 고딕"/>
                <w:b/>
              </w:rPr>
              <w:t>일시</w:t>
            </w:r>
          </w:p>
        </w:tc>
        <w:tc>
          <w:tcPr>
            <w:tcW w:w="4703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49CCC507" w14:textId="77777777" w:rsidR="00226448" w:rsidRDefault="00000000">
            <w:sdt>
              <w:sdtPr>
                <w:alias w:val="meetingDate"/>
                <w:tag w:val="meetingDate"/>
                <w:id w:val="21765044"/>
                <w:placeholder>
                  <w:docPart w:val="FD2061C14E4C4B6DBF52273A29DE5D26"/>
                </w:placeholder>
                <w:showingPlcHdr/>
                <w:text w:multiLine="1"/>
              </w:sdtPr>
              <w:sdtContent>
                <w:r w:rsidR="00D23273">
                  <w:t>meetingDate</w:t>
                </w:r>
              </w:sdtContent>
            </w:sdt>
          </w:p>
        </w:tc>
      </w:tr>
      <w:tr w:rsidR="00226448" w14:paraId="5FC37E86" w14:textId="77777777">
        <w:tc>
          <w:tcPr>
            <w:tcW w:w="2160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  <w:vAlign w:val="center"/>
          </w:tcPr>
          <w:p w14:paraId="1B2D2923" w14:textId="77777777" w:rsidR="00226448" w:rsidRDefault="00D23273">
            <w:r>
              <w:rPr>
                <w:rFonts w:eastAsia="맑은 고딕"/>
                <w:b/>
              </w:rPr>
              <w:t>장소</w:t>
            </w:r>
          </w:p>
        </w:tc>
        <w:tc>
          <w:tcPr>
            <w:tcW w:w="4703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vAlign w:val="center"/>
          </w:tcPr>
          <w:p w14:paraId="2E8FDAA4" w14:textId="77777777" w:rsidR="00226448" w:rsidRDefault="00000000">
            <w:sdt>
              <w:sdtPr>
                <w:alias w:val="location"/>
                <w:tag w:val="location"/>
                <w:id w:val="97596850"/>
                <w:placeholder>
                  <w:docPart w:val="62D005E8D20A4324A27598EAD9372AA1"/>
                </w:placeholder>
                <w:showingPlcHdr/>
                <w:text w:multiLine="1"/>
              </w:sdtPr>
              <w:sdtContent>
                <w:r w:rsidR="00D23273">
                  <w:t>location</w:t>
                </w:r>
              </w:sdtContent>
            </w:sdt>
          </w:p>
        </w:tc>
      </w:tr>
    </w:tbl>
    <w:p w14:paraId="69D9B651" w14:textId="77777777" w:rsidR="00226448" w:rsidRDefault="00D23273">
      <w:pPr>
        <w:spacing w:before="280" w:after="80"/>
      </w:pPr>
      <w:r>
        <w:rPr>
          <w:rFonts w:eastAsia="맑은 고딕"/>
          <w:b/>
          <w:color w:val="1F3864"/>
          <w:sz w:val="32"/>
        </w:rPr>
        <w:t>2. 참석자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96"/>
      </w:tblGrid>
      <w:tr w:rsidR="00226448" w14:paraId="4ADE67AD" w14:textId="77777777">
        <w:tc>
          <w:tcPr>
            <w:tcW w:w="9406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</w:tcPr>
          <w:p w14:paraId="603420E2" w14:textId="77777777" w:rsidR="00226448" w:rsidRDefault="00000000">
            <w:sdt>
              <w:sdtPr>
                <w:alias w:val="attendees"/>
                <w:tag w:val="attendees"/>
                <w:id w:val="71116569"/>
                <w:placeholder>
                  <w:docPart w:val="1058E08B3A00462C997C044C52636E00"/>
                </w:placeholder>
                <w:showingPlcHdr/>
                <w:text w:multiLine="1"/>
              </w:sdtPr>
              <w:sdtContent>
                <w:r w:rsidR="00D23273">
                  <w:t>attendees</w:t>
                </w:r>
              </w:sdtContent>
            </w:sdt>
          </w:p>
        </w:tc>
      </w:tr>
    </w:tbl>
    <w:p w14:paraId="513C2F10" w14:textId="77777777" w:rsidR="00226448" w:rsidRDefault="00D23273">
      <w:pPr>
        <w:spacing w:before="280" w:after="80"/>
      </w:pPr>
      <w:r>
        <w:rPr>
          <w:rFonts w:eastAsia="맑은 고딕"/>
          <w:b/>
          <w:color w:val="1F3864"/>
          <w:sz w:val="32"/>
        </w:rPr>
        <w:t>3. 안건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96"/>
      </w:tblGrid>
      <w:tr w:rsidR="00226448" w14:paraId="7D7605E2" w14:textId="77777777">
        <w:tc>
          <w:tcPr>
            <w:tcW w:w="9406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</w:tcPr>
          <w:p w14:paraId="0CE66324" w14:textId="77777777" w:rsidR="00226448" w:rsidRDefault="00000000">
            <w:sdt>
              <w:sdtPr>
                <w:alias w:val="agenda"/>
                <w:tag w:val="agenda"/>
                <w:id w:val="56260867"/>
                <w:placeholder>
                  <w:docPart w:val="C71646578BBD43839A59C323FCEA5693"/>
                </w:placeholder>
                <w:showingPlcHdr/>
                <w:text w:multiLine="1"/>
              </w:sdtPr>
              <w:sdtContent>
                <w:r w:rsidR="00D23273">
                  <w:t>agenda</w:t>
                </w:r>
              </w:sdtContent>
            </w:sdt>
          </w:p>
        </w:tc>
      </w:tr>
    </w:tbl>
    <w:p w14:paraId="33CCBCF1" w14:textId="77777777" w:rsidR="00226448" w:rsidRDefault="00D23273">
      <w:pPr>
        <w:spacing w:before="280" w:after="80"/>
      </w:pPr>
      <w:r>
        <w:rPr>
          <w:rFonts w:eastAsia="맑은 고딕"/>
          <w:b/>
          <w:color w:val="1F3864"/>
          <w:sz w:val="32"/>
        </w:rPr>
        <w:t>4. 결정 사항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96"/>
      </w:tblGrid>
      <w:tr w:rsidR="00226448" w14:paraId="563AEF16" w14:textId="77777777">
        <w:tc>
          <w:tcPr>
            <w:tcW w:w="9406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</w:tcPr>
          <w:p w14:paraId="50793D8B" w14:textId="77777777" w:rsidR="00226448" w:rsidRDefault="00000000">
            <w:sdt>
              <w:sdtPr>
                <w:alias w:val="decisions"/>
                <w:tag w:val="decisions"/>
                <w:id w:val="70048820"/>
                <w:placeholder>
                  <w:docPart w:val="998CD899639047BBA27F141DA80F0355"/>
                </w:placeholder>
                <w:showingPlcHdr/>
                <w:text w:multiLine="1"/>
              </w:sdtPr>
              <w:sdtContent>
                <w:r w:rsidR="00D23273">
                  <w:t>decisions</w:t>
                </w:r>
              </w:sdtContent>
            </w:sdt>
          </w:p>
        </w:tc>
      </w:tr>
    </w:tbl>
    <w:p w14:paraId="2DF306EB" w14:textId="77777777" w:rsidR="00226448" w:rsidRDefault="00D23273">
      <w:pPr>
        <w:spacing w:before="280" w:after="80"/>
      </w:pPr>
      <w:r>
        <w:rPr>
          <w:rFonts w:eastAsia="맑은 고딕"/>
          <w:b/>
          <w:color w:val="1F3864"/>
          <w:sz w:val="32"/>
        </w:rPr>
        <w:t>5. 액션 아이템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226448" w14:paraId="331D472D" w14:textId="77777777"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</w:tcPr>
          <w:p w14:paraId="692DE0F5" w14:textId="77777777" w:rsidR="00226448" w:rsidRDefault="00D23273">
            <w:pPr>
              <w:jc w:val="center"/>
            </w:pPr>
            <w:r>
              <w:rPr>
                <w:rFonts w:eastAsia="맑은 고딕"/>
                <w:b/>
              </w:rPr>
              <w:t>담당자</w:t>
            </w:r>
          </w:p>
        </w:tc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</w:tcPr>
          <w:p w14:paraId="201BF737" w14:textId="77777777" w:rsidR="00226448" w:rsidRDefault="00D23273">
            <w:pPr>
              <w:jc w:val="center"/>
            </w:pPr>
            <w:r>
              <w:rPr>
                <w:rFonts w:eastAsia="맑은 고딕"/>
                <w:b/>
              </w:rPr>
              <w:t>기한</w:t>
            </w:r>
          </w:p>
        </w:tc>
        <w:tc>
          <w:tcPr>
            <w:tcW w:w="3135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  <w:shd w:val="clear" w:color="auto" w:fill="EAF1FB"/>
          </w:tcPr>
          <w:p w14:paraId="6BE7B525" w14:textId="77777777" w:rsidR="00226448" w:rsidRDefault="00D23273">
            <w:pPr>
              <w:jc w:val="center"/>
            </w:pPr>
            <w:r>
              <w:rPr>
                <w:rFonts w:eastAsia="맑은 고딕"/>
                <w:b/>
              </w:rPr>
              <w:t>내용</w:t>
            </w:r>
          </w:p>
        </w:tc>
      </w:tr>
      <w:sdt>
        <w:sdtPr>
          <w:rPr>
            <w:rFonts w:eastAsia="맑은 고딕" w:hint="eastAsia"/>
            <w:lang w:eastAsia="ko-KR"/>
          </w:rPr>
          <w:alias w:val="actionItems"/>
          <w:tag w:val="actionItems"/>
          <w:id w:val="-1624532696"/>
          <w15:repeatingSection/>
        </w:sdtPr>
        <w:sdtEndPr>
          <w:rPr>
            <w:rFonts w:eastAsiaTheme="minorEastAsia" w:hint="default"/>
          </w:rPr>
        </w:sdtEndPr>
        <w:sdtContent>
          <w:sdt>
            <w:sdtPr>
              <w:rPr>
                <w:rFonts w:eastAsia="맑은 고딕" w:hint="eastAsia"/>
                <w:lang w:eastAsia="ko-KR"/>
              </w:rPr>
              <w:id w:val="-1337450215"/>
              <w:placeholder>
                <w:docPart w:val="DefaultPlaceholder_-1854013435"/>
              </w:placeholder>
              <w15:repeatingSectionItem/>
            </w:sdtPr>
            <w:sdtEndPr>
              <w:rPr>
                <w:rFonts w:eastAsiaTheme="minorEastAsia" w:hint="default"/>
              </w:rPr>
            </w:sdtEndPr>
            <w:sdtContent>
              <w:tr w:rsidR="00226448" w14:paraId="26F17AE0" w14:textId="77777777">
                <w:sdt>
                  <w:sdtPr>
                    <w:rPr>
                      <w:rFonts w:eastAsia="맑은 고딕" w:hint="eastAsia"/>
                      <w:lang w:eastAsia="ko-KR"/>
                    </w:rPr>
                    <w:alias w:val="owner"/>
                    <w:tag w:val="owner"/>
                    <w:id w:val="702135099"/>
                    <w:placeholder>
                      <w:docPart w:val="D8DD3863F4D74B06AC4C98A24CEC316B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3135" w:type="dxa"/>
                        <w:tcBorders>
                          <w:top w:val="single" w:sz="4" w:space="0" w:color="B4C7E7"/>
                          <w:left w:val="single" w:sz="4" w:space="0" w:color="B4C7E7"/>
                          <w:bottom w:val="single" w:sz="4" w:space="0" w:color="B4C7E7"/>
                          <w:right w:val="single" w:sz="4" w:space="0" w:color="B4C7E7"/>
                        </w:tcBorders>
                        <w:vAlign w:val="center"/>
                      </w:tcPr>
                      <w:p w14:paraId="05405135" w14:textId="373D8EA5" w:rsidR="00226448" w:rsidRPr="009B1A3D" w:rsidRDefault="009B1A3D">
                        <w:pPr>
                          <w:jc w:val="center"/>
                          <w:rPr>
                            <w:rFonts w:eastAsia="맑은 고딕"/>
                            <w:lang w:eastAsia="ko-KR"/>
                          </w:rPr>
                        </w:pPr>
                        <w:r>
                          <w:rPr>
                            <w:rFonts w:eastAsia="맑은 고딕" w:hint="eastAsia"/>
                            <w:lang w:eastAsia="ko-KR"/>
                          </w:rPr>
                          <w:t>owner</w:t>
                        </w:r>
                      </w:p>
                    </w:tc>
                  </w:sdtContent>
                </w:sdt>
                <w:sdt>
                  <w:sdtPr>
                    <w:rPr>
                      <w:lang w:eastAsia="ko-KR"/>
                    </w:rPr>
                    <w:alias w:val="duedate"/>
                    <w:tag w:val="duedate"/>
                    <w:id w:val="-423039153"/>
                    <w:placeholder>
                      <w:docPart w:val="B1EA8BA068C145A9B32F16222DCC717F"/>
                    </w:placeholder>
                    <w:showingPlcHdr/>
                    <w:text/>
                  </w:sdtPr>
                  <w:sdtContent>
                    <w:tc>
                      <w:tcPr>
                        <w:tcW w:w="3135" w:type="dxa"/>
                        <w:tcBorders>
                          <w:top w:val="single" w:sz="4" w:space="0" w:color="B4C7E7"/>
                          <w:left w:val="single" w:sz="4" w:space="0" w:color="B4C7E7"/>
                          <w:bottom w:val="single" w:sz="4" w:space="0" w:color="B4C7E7"/>
                          <w:right w:val="single" w:sz="4" w:space="0" w:color="B4C7E7"/>
                        </w:tcBorders>
                        <w:vAlign w:val="center"/>
                      </w:tcPr>
                      <w:p w14:paraId="0F781927" w14:textId="4D2B6BA4" w:rsidR="00226448" w:rsidRDefault="009B1A3D">
                        <w:pPr>
                          <w:jc w:val="center"/>
                          <w:rPr>
                            <w:lang w:eastAsia="ko-KR"/>
                          </w:rPr>
                        </w:pPr>
                        <w:r w:rsidRPr="009B1A3D">
                          <w:rPr>
                            <w:lang w:eastAsia="ko-KR"/>
                          </w:rPr>
                          <w:t>duedate</w:t>
                        </w:r>
                      </w:p>
                    </w:tc>
                  </w:sdtContent>
                </w:sdt>
                <w:sdt>
                  <w:sdtPr>
                    <w:rPr>
                      <w:lang w:eastAsia="ko-KR"/>
                    </w:rPr>
                    <w:alias w:val="task"/>
                    <w:tag w:val="task"/>
                    <w:id w:val="500321918"/>
                    <w:placeholder>
                      <w:docPart w:val="57090CC0E10D444DA4AD60358F6C2F4A"/>
                    </w:placeholder>
                    <w:showingPlcHdr/>
                    <w:text/>
                  </w:sdtPr>
                  <w:sdtContent>
                    <w:tc>
                      <w:tcPr>
                        <w:tcW w:w="3135" w:type="dxa"/>
                        <w:tcBorders>
                          <w:top w:val="single" w:sz="4" w:space="0" w:color="B4C7E7"/>
                          <w:left w:val="single" w:sz="4" w:space="0" w:color="B4C7E7"/>
                          <w:bottom w:val="single" w:sz="4" w:space="0" w:color="B4C7E7"/>
                          <w:right w:val="single" w:sz="4" w:space="0" w:color="B4C7E7"/>
                        </w:tcBorders>
                        <w:vAlign w:val="center"/>
                      </w:tcPr>
                      <w:p w14:paraId="0D6997CE" w14:textId="002C1C12" w:rsidR="00226448" w:rsidRDefault="009B1A3D">
                        <w:pPr>
                          <w:rPr>
                            <w:lang w:eastAsia="ko-KR"/>
                          </w:rPr>
                        </w:pPr>
                        <w:r w:rsidRPr="009B1A3D">
                          <w:rPr>
                            <w:lang w:eastAsia="ko-KR"/>
                          </w:rPr>
                          <w:t>task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4D1760E" w14:textId="77777777" w:rsidR="00226448" w:rsidRDefault="00D23273">
      <w:pPr>
        <w:spacing w:before="280" w:after="80"/>
      </w:pPr>
      <w:r>
        <w:rPr>
          <w:rFonts w:eastAsia="맑은 고딕"/>
          <w:b/>
          <w:color w:val="1F3864"/>
          <w:sz w:val="32"/>
        </w:rPr>
        <w:t>6. 다음 회의 일정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96"/>
      </w:tblGrid>
      <w:tr w:rsidR="00226448" w14:paraId="115400DC" w14:textId="77777777">
        <w:tc>
          <w:tcPr>
            <w:tcW w:w="9406" w:type="dxa"/>
            <w:tcBorders>
              <w:top w:val="single" w:sz="4" w:space="0" w:color="B4C7E7"/>
              <w:left w:val="single" w:sz="4" w:space="0" w:color="B4C7E7"/>
              <w:bottom w:val="single" w:sz="4" w:space="0" w:color="B4C7E7"/>
              <w:right w:val="single" w:sz="4" w:space="0" w:color="B4C7E7"/>
            </w:tcBorders>
          </w:tcPr>
          <w:p w14:paraId="22AAE65B" w14:textId="77777777" w:rsidR="00226448" w:rsidRDefault="00000000">
            <w:sdt>
              <w:sdtPr>
                <w:alias w:val="nextMeeting"/>
                <w:tag w:val="nextMeeting"/>
                <w:id w:val="47551141"/>
                <w:placeholder>
                  <w:docPart w:val="826E10410FF74DCBB3A4209682EC2D79"/>
                </w:placeholder>
                <w:showingPlcHdr/>
                <w:text w:multiLine="1"/>
              </w:sdtPr>
              <w:sdtContent>
                <w:r w:rsidR="00D23273">
                  <w:t>nextMeeting</w:t>
                </w:r>
              </w:sdtContent>
            </w:sdt>
          </w:p>
        </w:tc>
      </w:tr>
    </w:tbl>
    <w:p w14:paraId="5EB1BC8E" w14:textId="77777777" w:rsidR="00226448" w:rsidRDefault="00226448">
      <w:pPr>
        <w:pBdr>
          <w:bottom w:val="single" w:sz="8" w:space="1" w:color="1F3864"/>
        </w:pBdr>
      </w:pPr>
    </w:p>
    <w:sectPr w:rsidR="00226448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621969">
    <w:abstractNumId w:val="8"/>
  </w:num>
  <w:num w:numId="2" w16cid:durableId="642276770">
    <w:abstractNumId w:val="6"/>
  </w:num>
  <w:num w:numId="3" w16cid:durableId="1742412478">
    <w:abstractNumId w:val="5"/>
  </w:num>
  <w:num w:numId="4" w16cid:durableId="1121344177">
    <w:abstractNumId w:val="4"/>
  </w:num>
  <w:num w:numId="5" w16cid:durableId="1955093139">
    <w:abstractNumId w:val="7"/>
  </w:num>
  <w:num w:numId="6" w16cid:durableId="488054843">
    <w:abstractNumId w:val="3"/>
  </w:num>
  <w:num w:numId="7" w16cid:durableId="90512863">
    <w:abstractNumId w:val="2"/>
  </w:num>
  <w:num w:numId="8" w16cid:durableId="2106267082">
    <w:abstractNumId w:val="1"/>
  </w:num>
  <w:num w:numId="9" w16cid:durableId="109084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formsDesign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6448"/>
    <w:rsid w:val="00254139"/>
    <w:rsid w:val="00262DD8"/>
    <w:rsid w:val="0029639D"/>
    <w:rsid w:val="00326F90"/>
    <w:rsid w:val="00714869"/>
    <w:rsid w:val="0073660C"/>
    <w:rsid w:val="009B1A3D"/>
    <w:rsid w:val="00A52FDD"/>
    <w:rsid w:val="00AA1D8D"/>
    <w:rsid w:val="00B47730"/>
    <w:rsid w:val="00C45F15"/>
    <w:rsid w:val="00CB0664"/>
    <w:rsid w:val="00D232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BDEBB1C-0691-4C16-BF86-880C0A0A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1">
    <w:name w:val="Placeholder Text"/>
    <w:basedOn w:val="a2"/>
    <w:uiPriority w:val="99"/>
    <w:semiHidden/>
    <w:rsid w:val="009B1A3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7DDFF9D1B94226A246A160F3B263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FECBFD7-FF7C-4AEA-A9AA-AFAD31536B68}"/>
      </w:docPartPr>
      <w:docPartBody>
        <w:p w:rsidR="00000000" w:rsidRDefault="00DF1A34">
          <w:r>
            <w:t>title</w:t>
          </w:r>
        </w:p>
      </w:docPartBody>
    </w:docPart>
    <w:docPart>
      <w:docPartPr>
        <w:name w:val="FD2061C14E4C4B6DBF52273A29DE5D2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A7E2ADD8-A781-459D-AF8B-49DE0E49095F}"/>
      </w:docPartPr>
      <w:docPartBody>
        <w:p w:rsidR="00000000" w:rsidRDefault="00DF1A34">
          <w:r>
            <w:t>meetingDate</w:t>
          </w:r>
        </w:p>
      </w:docPartBody>
    </w:docPart>
    <w:docPart>
      <w:docPartPr>
        <w:name w:val="62D005E8D20A4324A27598EAD9372AA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841707E-E207-4EA7-9E36-701A331ABF5E}"/>
      </w:docPartPr>
      <w:docPartBody>
        <w:p w:rsidR="00000000" w:rsidRDefault="00DF1A34">
          <w:r>
            <w:t>location</w:t>
          </w:r>
        </w:p>
      </w:docPartBody>
    </w:docPart>
    <w:docPart>
      <w:docPartPr>
        <w:name w:val="1058E08B3A00462C997C044C52636E00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1B0A370-25B0-48DC-B640-71CCC5153481}"/>
      </w:docPartPr>
      <w:docPartBody>
        <w:p w:rsidR="00000000" w:rsidRDefault="00DF1A34">
          <w:r>
            <w:t>attendees</w:t>
          </w:r>
        </w:p>
      </w:docPartBody>
    </w:docPart>
    <w:docPart>
      <w:docPartPr>
        <w:name w:val="C71646578BBD43839A59C323FCEA569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BD5E9B1-2F3D-41B2-8D7F-926A447A2B7B}"/>
      </w:docPartPr>
      <w:docPartBody>
        <w:p w:rsidR="00000000" w:rsidRDefault="00DF1A34">
          <w:r>
            <w:t>agenda</w:t>
          </w:r>
        </w:p>
      </w:docPartBody>
    </w:docPart>
    <w:docPart>
      <w:docPartPr>
        <w:name w:val="998CD899639047BBA27F141DA80F035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7000A97-1BCC-4EF7-9C2D-3B1794C5734E}"/>
      </w:docPartPr>
      <w:docPartBody>
        <w:p w:rsidR="00000000" w:rsidRDefault="00DF1A34">
          <w:r>
            <w:t>decisions</w:t>
          </w:r>
        </w:p>
      </w:docPartBody>
    </w:docPart>
    <w:docPart>
      <w:docPartPr>
        <w:name w:val="D8DD3863F4D74B06AC4C98A24CEC316B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3B15344-1262-483A-B5AF-75A0A9377615}"/>
      </w:docPartPr>
      <w:docPartBody>
        <w:p w:rsidR="00000000" w:rsidRDefault="00DF1A34" w:rsidP="00DF1A34">
          <w:pPr>
            <w:pStyle w:val="D8DD3863F4D74B06AC4C98A24CEC316B"/>
          </w:pPr>
          <w:r>
            <w:rPr>
              <w:rFonts w:eastAsia="맑은 고딕" w:hint="eastAsia"/>
              <w:lang w:eastAsia="ko-KR"/>
            </w:rPr>
            <w:t>owner</w:t>
          </w:r>
        </w:p>
      </w:docPartBody>
    </w:docPart>
    <w:docPart>
      <w:docPartPr>
        <w:name w:val="B1EA8BA068C145A9B32F16222DCC717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D2A6F54-6EAB-4E34-8E68-0A6377E108B2}"/>
      </w:docPartPr>
      <w:docPartBody>
        <w:p w:rsidR="00000000" w:rsidRDefault="00DF1A34" w:rsidP="00DF1A34">
          <w:pPr>
            <w:pStyle w:val="B1EA8BA068C145A9B32F16222DCC717F"/>
          </w:pPr>
          <w:r w:rsidRPr="009B1A3D">
            <w:rPr>
              <w:lang w:eastAsia="ko-KR"/>
            </w:rPr>
            <w:t>duedate</w:t>
          </w:r>
        </w:p>
      </w:docPartBody>
    </w:docPart>
    <w:docPart>
      <w:docPartPr>
        <w:name w:val="57090CC0E10D444DA4AD60358F6C2F4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8C09EC8-23BF-4422-801A-0858DFD15025}"/>
      </w:docPartPr>
      <w:docPartBody>
        <w:p w:rsidR="00000000" w:rsidRDefault="00DF1A34" w:rsidP="00DF1A34">
          <w:pPr>
            <w:pStyle w:val="57090CC0E10D444DA4AD60358F6C2F4A"/>
          </w:pPr>
          <w:r w:rsidRPr="009B1A3D">
            <w:rPr>
              <w:lang w:eastAsia="ko-KR"/>
            </w:rPr>
            <w:t>task</w:t>
          </w:r>
        </w:p>
      </w:docPartBody>
    </w:docPart>
    <w:docPart>
      <w:docPartPr>
        <w:name w:val="826E10410FF74DCBB3A4209682EC2D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6A81901-70A6-4704-82B4-1AFEFC204A37}"/>
      </w:docPartPr>
      <w:docPartBody>
        <w:p w:rsidR="00000000" w:rsidRDefault="00DF1A34">
          <w:r>
            <w:t>nextMeeting</w:t>
          </w:r>
        </w:p>
      </w:docPartBody>
    </w:docPart>
    <w:docPart>
      <w:docPartPr>
        <w:name w:val="DefaultPlaceholder_-185401343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315F53E8-5E27-4F33-B681-1F5600876C2C}"/>
      </w:docPartPr>
      <w:docPartBody>
        <w:p w:rsidR="00000000" w:rsidRDefault="00DF1A34">
          <w:r w:rsidRPr="00A93EB6">
            <w:rPr>
              <w:rStyle w:val="a3"/>
            </w:rPr>
            <w:t>다른 콘텐츠 컨트롤 등 반복하려는 콘텐츠를 입력하세요. 이 컨트롤을 표의 열 주위에 삽입하여 표의 일부를 반복할 수도 있습니다.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B8F"/>
    <w:rsid w:val="006B3D89"/>
    <w:rsid w:val="006C3D3E"/>
    <w:rsid w:val="00714869"/>
    <w:rsid w:val="00C45F15"/>
    <w:rsid w:val="00D44B8F"/>
    <w:rsid w:val="00D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1A34"/>
    <w:rPr>
      <w:color w:val="666666"/>
    </w:rPr>
  </w:style>
  <w:style w:type="paragraph" w:customStyle="1" w:styleId="D8DD3863F4D74B06AC4C98A24CEC316B">
    <w:name w:val="D8DD3863F4D74B06AC4C98A24CEC316B"/>
    <w:rsid w:val="00DF1A34"/>
    <w:pPr>
      <w:spacing w:after="200" w:line="276" w:lineRule="auto"/>
    </w:pPr>
    <w:rPr>
      <w:rFonts w:ascii="맑은 고딕" w:hAnsi="맑은 고딕"/>
      <w:kern w:val="0"/>
      <w:szCs w:val="22"/>
      <w:lang w:eastAsia="en-US"/>
      <w14:ligatures w14:val="none"/>
    </w:rPr>
  </w:style>
  <w:style w:type="paragraph" w:customStyle="1" w:styleId="B1EA8BA068C145A9B32F16222DCC717F">
    <w:name w:val="B1EA8BA068C145A9B32F16222DCC717F"/>
    <w:rsid w:val="00DF1A34"/>
    <w:pPr>
      <w:spacing w:after="200" w:line="276" w:lineRule="auto"/>
    </w:pPr>
    <w:rPr>
      <w:rFonts w:ascii="맑은 고딕" w:hAnsi="맑은 고딕"/>
      <w:kern w:val="0"/>
      <w:szCs w:val="22"/>
      <w:lang w:eastAsia="en-US"/>
      <w14:ligatures w14:val="none"/>
    </w:rPr>
  </w:style>
  <w:style w:type="paragraph" w:customStyle="1" w:styleId="57090CC0E10D444DA4AD60358F6C2F4A">
    <w:name w:val="57090CC0E10D444DA4AD60358F6C2F4A"/>
    <w:rsid w:val="00DF1A34"/>
    <w:pPr>
      <w:spacing w:after="200" w:line="276" w:lineRule="auto"/>
    </w:pPr>
    <w:rPr>
      <w:rFonts w:ascii="맑은 고딕" w:hAnsi="맑은 고딕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Jeongwoo Choi</cp:lastModifiedBy>
  <cp:revision>5</cp:revision>
  <dcterms:created xsi:type="dcterms:W3CDTF">2013-12-23T23:15:00Z</dcterms:created>
  <dcterms:modified xsi:type="dcterms:W3CDTF">2026-05-10T07:53:00Z</dcterms:modified>
  <cp:category/>
</cp:coreProperties>
</file>