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894E" w14:textId="77777777" w:rsidR="00B741B4" w:rsidRDefault="00C50C5A">
      <w:pPr>
        <w:pStyle w:val="a8"/>
        <w:jc w:val="center"/>
      </w:pPr>
      <w:r>
        <w:t>휴가</w:t>
      </w:r>
      <w:r>
        <w:t>·</w:t>
      </w:r>
      <w:r>
        <w:t>근태</w:t>
      </w:r>
      <w:r>
        <w:t xml:space="preserve"> </w:t>
      </w:r>
      <w:r>
        <w:t>가이드</w:t>
      </w:r>
    </w:p>
    <w:p w14:paraId="12523388" w14:textId="77777777" w:rsidR="00B741B4" w:rsidRDefault="00C50C5A">
      <w:pPr>
        <w:jc w:val="center"/>
      </w:pPr>
      <w:r>
        <w:t>HR/</w:t>
      </w:r>
      <w:r>
        <w:t>총무</w:t>
      </w:r>
      <w:r>
        <w:t xml:space="preserve"> </w:t>
      </w:r>
      <w:r>
        <w:t>에이전트</w:t>
      </w:r>
      <w:r>
        <w:t xml:space="preserve"> </w:t>
      </w:r>
      <w:r>
        <w:t>지식</w:t>
      </w:r>
      <w:r>
        <w:t xml:space="preserve"> </w:t>
      </w:r>
      <w:r>
        <w:t>문서</w:t>
      </w:r>
      <w:r>
        <w:t xml:space="preserve"> | HR</w:t>
      </w:r>
      <w:r>
        <w:t>팀</w:t>
      </w:r>
      <w:r>
        <w:t xml:space="preserve"> </w:t>
      </w:r>
      <w:r>
        <w:t>인사</w:t>
      </w:r>
      <w:r>
        <w:t>·</w:t>
      </w:r>
      <w:r>
        <w:t>채용</w:t>
      </w:r>
      <w:r>
        <w:t xml:space="preserve"> </w:t>
      </w:r>
      <w:r>
        <w:t>담당</w:t>
      </w:r>
    </w:p>
    <w:p w14:paraId="768F92BD" w14:textId="77777777" w:rsidR="00B741B4" w:rsidRDefault="00B741B4"/>
    <w:p w14:paraId="7CFD4E8C" w14:textId="77777777" w:rsidR="00B741B4" w:rsidRDefault="00C50C5A">
      <w:pPr>
        <w:pStyle w:val="1"/>
      </w:pPr>
      <w:r>
        <w:t xml:space="preserve">1. </w:t>
      </w:r>
      <w:r>
        <w:t>연차휴가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41B4" w14:paraId="59EFC489" w14:textId="77777777">
        <w:tc>
          <w:tcPr>
            <w:tcW w:w="2880" w:type="dxa"/>
            <w:shd w:val="clear" w:color="auto" w:fill="2F5496"/>
          </w:tcPr>
          <w:p w14:paraId="1CBB54A9" w14:textId="77777777" w:rsidR="00B741B4" w:rsidRDefault="00C50C5A">
            <w:pPr>
              <w:jc w:val="center"/>
            </w:pPr>
            <w:r>
              <w:rPr>
                <w:b/>
                <w:color w:val="FFFFFF"/>
              </w:rPr>
              <w:t>근속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기간</w:t>
            </w:r>
          </w:p>
        </w:tc>
        <w:tc>
          <w:tcPr>
            <w:tcW w:w="2880" w:type="dxa"/>
            <w:shd w:val="clear" w:color="auto" w:fill="2F5496"/>
          </w:tcPr>
          <w:p w14:paraId="59AB9E5A" w14:textId="77777777" w:rsidR="00B741B4" w:rsidRDefault="00C50C5A">
            <w:pPr>
              <w:jc w:val="center"/>
            </w:pPr>
            <w:r>
              <w:rPr>
                <w:b/>
                <w:color w:val="FFFFFF"/>
              </w:rPr>
              <w:t>부여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일수</w:t>
            </w:r>
          </w:p>
        </w:tc>
        <w:tc>
          <w:tcPr>
            <w:tcW w:w="2880" w:type="dxa"/>
            <w:shd w:val="clear" w:color="auto" w:fill="2F5496"/>
          </w:tcPr>
          <w:p w14:paraId="27E6BD10" w14:textId="77777777" w:rsidR="00B741B4" w:rsidRDefault="00C50C5A">
            <w:pPr>
              <w:jc w:val="center"/>
            </w:pPr>
            <w:r>
              <w:rPr>
                <w:b/>
                <w:color w:val="FFFFFF"/>
              </w:rPr>
              <w:t>비고</w:t>
            </w:r>
          </w:p>
        </w:tc>
      </w:tr>
      <w:tr w:rsidR="00B741B4" w14:paraId="2956F02F" w14:textId="77777777">
        <w:tc>
          <w:tcPr>
            <w:tcW w:w="2880" w:type="dxa"/>
          </w:tcPr>
          <w:p w14:paraId="5E539EAC" w14:textId="77777777" w:rsidR="00B741B4" w:rsidRDefault="00C50C5A">
            <w:pPr>
              <w:jc w:val="center"/>
            </w:pPr>
            <w:r>
              <w:t>입사</w:t>
            </w:r>
            <w:r>
              <w:t xml:space="preserve"> 1</w:t>
            </w:r>
            <w:r>
              <w:t>년</w:t>
            </w:r>
            <w:r>
              <w:t xml:space="preserve"> </w:t>
            </w:r>
            <w:r>
              <w:t>미만</w:t>
            </w:r>
          </w:p>
        </w:tc>
        <w:tc>
          <w:tcPr>
            <w:tcW w:w="2880" w:type="dxa"/>
          </w:tcPr>
          <w:p w14:paraId="48FB23B2" w14:textId="77777777" w:rsidR="00B741B4" w:rsidRDefault="00C50C5A">
            <w:pPr>
              <w:jc w:val="center"/>
            </w:pPr>
            <w:r>
              <w:t>월</w:t>
            </w:r>
            <w:r>
              <w:t xml:space="preserve"> 1</w:t>
            </w:r>
            <w:r>
              <w:t>일</w:t>
            </w:r>
            <w:r>
              <w:t xml:space="preserve"> (</w:t>
            </w:r>
            <w:r>
              <w:t>최대</w:t>
            </w:r>
            <w:r>
              <w:t xml:space="preserve"> 11</w:t>
            </w:r>
            <w:r>
              <w:t>일</w:t>
            </w:r>
            <w:r>
              <w:t>)</w:t>
            </w:r>
          </w:p>
        </w:tc>
        <w:tc>
          <w:tcPr>
            <w:tcW w:w="2880" w:type="dxa"/>
          </w:tcPr>
          <w:p w14:paraId="65953D20" w14:textId="77777777" w:rsidR="00B741B4" w:rsidRDefault="00C50C5A">
            <w:pPr>
              <w:jc w:val="center"/>
            </w:pPr>
            <w:r>
              <w:t>매월</w:t>
            </w:r>
            <w:r>
              <w:t xml:space="preserve"> </w:t>
            </w:r>
            <w:r>
              <w:t>개근</w:t>
            </w:r>
            <w:r>
              <w:t xml:space="preserve"> </w:t>
            </w:r>
            <w:r>
              <w:t>시</w:t>
            </w:r>
            <w:r>
              <w:t xml:space="preserve"> </w:t>
            </w:r>
            <w:r>
              <w:t>부여</w:t>
            </w:r>
          </w:p>
        </w:tc>
      </w:tr>
      <w:tr w:rsidR="00B741B4" w14:paraId="265F52E6" w14:textId="77777777">
        <w:tc>
          <w:tcPr>
            <w:tcW w:w="2880" w:type="dxa"/>
          </w:tcPr>
          <w:p w14:paraId="074902B6" w14:textId="77777777" w:rsidR="00B741B4" w:rsidRDefault="00C50C5A">
            <w:pPr>
              <w:jc w:val="center"/>
            </w:pPr>
            <w:r>
              <w:t>1</w:t>
            </w:r>
            <w:r>
              <w:t>년</w:t>
            </w:r>
            <w:r>
              <w:t xml:space="preserve"> </w:t>
            </w:r>
            <w:r>
              <w:t>이상</w:t>
            </w:r>
            <w:r>
              <w:t xml:space="preserve"> ~ 3</w:t>
            </w:r>
            <w:r>
              <w:t>년</w:t>
            </w:r>
            <w:r>
              <w:t xml:space="preserve"> </w:t>
            </w:r>
            <w:r>
              <w:t>미만</w:t>
            </w:r>
          </w:p>
        </w:tc>
        <w:tc>
          <w:tcPr>
            <w:tcW w:w="2880" w:type="dxa"/>
          </w:tcPr>
          <w:p w14:paraId="16F9A61C" w14:textId="77777777" w:rsidR="00B741B4" w:rsidRDefault="00C50C5A">
            <w:pPr>
              <w:jc w:val="center"/>
            </w:pPr>
            <w:r>
              <w:t>15</w:t>
            </w:r>
            <w:r>
              <w:t>일</w:t>
            </w:r>
          </w:p>
        </w:tc>
        <w:tc>
          <w:tcPr>
            <w:tcW w:w="2880" w:type="dxa"/>
          </w:tcPr>
          <w:p w14:paraId="0266372C" w14:textId="77777777" w:rsidR="00B741B4" w:rsidRDefault="00C50C5A">
            <w:pPr>
              <w:jc w:val="center"/>
            </w:pPr>
            <w:r>
              <w:t>회계연도</w:t>
            </w:r>
            <w:r>
              <w:t xml:space="preserve"> </w:t>
            </w:r>
            <w:r>
              <w:t>기준</w:t>
            </w:r>
          </w:p>
        </w:tc>
      </w:tr>
      <w:tr w:rsidR="00B741B4" w14:paraId="6DF2F2B8" w14:textId="77777777">
        <w:tc>
          <w:tcPr>
            <w:tcW w:w="2880" w:type="dxa"/>
          </w:tcPr>
          <w:p w14:paraId="31FC1913" w14:textId="77777777" w:rsidR="00B741B4" w:rsidRDefault="00C50C5A">
            <w:pPr>
              <w:jc w:val="center"/>
            </w:pPr>
            <w:r>
              <w:t>3</w:t>
            </w:r>
            <w:r>
              <w:t>년</w:t>
            </w:r>
            <w:r>
              <w:t xml:space="preserve"> </w:t>
            </w:r>
            <w:r>
              <w:t>이상</w:t>
            </w:r>
            <w:r>
              <w:t xml:space="preserve"> ~ 5</w:t>
            </w:r>
            <w:r>
              <w:t>년</w:t>
            </w:r>
            <w:r>
              <w:t xml:space="preserve"> </w:t>
            </w:r>
            <w:r>
              <w:t>미만</w:t>
            </w:r>
          </w:p>
        </w:tc>
        <w:tc>
          <w:tcPr>
            <w:tcW w:w="2880" w:type="dxa"/>
          </w:tcPr>
          <w:p w14:paraId="2F5ABE60" w14:textId="77777777" w:rsidR="00B741B4" w:rsidRDefault="00C50C5A">
            <w:pPr>
              <w:jc w:val="center"/>
            </w:pPr>
            <w:r>
              <w:t>16</w:t>
            </w:r>
            <w:r>
              <w:t>일</w:t>
            </w:r>
          </w:p>
        </w:tc>
        <w:tc>
          <w:tcPr>
            <w:tcW w:w="2880" w:type="dxa"/>
          </w:tcPr>
          <w:p w14:paraId="474645DC" w14:textId="77777777" w:rsidR="00B741B4" w:rsidRDefault="00C50C5A">
            <w:pPr>
              <w:jc w:val="center"/>
            </w:pPr>
            <w:r>
              <w:t>3</w:t>
            </w:r>
            <w:r>
              <w:t>년부터</w:t>
            </w:r>
            <w:r>
              <w:t xml:space="preserve"> 2</w:t>
            </w:r>
            <w:r>
              <w:t>년마다</w:t>
            </w:r>
            <w:r>
              <w:t xml:space="preserve"> 1</w:t>
            </w:r>
            <w:r>
              <w:t>일</w:t>
            </w:r>
            <w:r>
              <w:t xml:space="preserve"> </w:t>
            </w:r>
            <w:r>
              <w:t>추가</w:t>
            </w:r>
          </w:p>
        </w:tc>
      </w:tr>
      <w:tr w:rsidR="00B741B4" w14:paraId="10D58063" w14:textId="77777777">
        <w:tc>
          <w:tcPr>
            <w:tcW w:w="2880" w:type="dxa"/>
          </w:tcPr>
          <w:p w14:paraId="1C5668F8" w14:textId="77777777" w:rsidR="00B741B4" w:rsidRDefault="00C50C5A">
            <w:pPr>
              <w:jc w:val="center"/>
            </w:pPr>
            <w:r>
              <w:t>5</w:t>
            </w:r>
            <w:r>
              <w:t>년</w:t>
            </w:r>
            <w:r>
              <w:t xml:space="preserve"> </w:t>
            </w:r>
            <w:r>
              <w:t>이상</w:t>
            </w:r>
            <w:r>
              <w:t xml:space="preserve"> ~ 7</w:t>
            </w:r>
            <w:r>
              <w:t>년</w:t>
            </w:r>
            <w:r>
              <w:t xml:space="preserve"> </w:t>
            </w:r>
            <w:r>
              <w:t>미만</w:t>
            </w:r>
          </w:p>
        </w:tc>
        <w:tc>
          <w:tcPr>
            <w:tcW w:w="2880" w:type="dxa"/>
          </w:tcPr>
          <w:p w14:paraId="3A05A9C4" w14:textId="77777777" w:rsidR="00B741B4" w:rsidRDefault="00C50C5A">
            <w:pPr>
              <w:jc w:val="center"/>
            </w:pPr>
            <w:r>
              <w:t>17</w:t>
            </w:r>
            <w:r>
              <w:t>일</w:t>
            </w:r>
          </w:p>
        </w:tc>
        <w:tc>
          <w:tcPr>
            <w:tcW w:w="2880" w:type="dxa"/>
          </w:tcPr>
          <w:p w14:paraId="064E9C79" w14:textId="77777777" w:rsidR="00B741B4" w:rsidRDefault="00B741B4">
            <w:pPr>
              <w:jc w:val="center"/>
            </w:pPr>
          </w:p>
        </w:tc>
      </w:tr>
      <w:tr w:rsidR="00B741B4" w14:paraId="364ADC27" w14:textId="77777777">
        <w:tc>
          <w:tcPr>
            <w:tcW w:w="2880" w:type="dxa"/>
          </w:tcPr>
          <w:p w14:paraId="69AB12CE" w14:textId="77777777" w:rsidR="00B741B4" w:rsidRDefault="00C50C5A">
            <w:pPr>
              <w:jc w:val="center"/>
            </w:pPr>
            <w:r>
              <w:t>7</w:t>
            </w:r>
            <w:r>
              <w:t>년</w:t>
            </w:r>
            <w:r>
              <w:t xml:space="preserve"> </w:t>
            </w:r>
            <w:r>
              <w:t>이상</w:t>
            </w:r>
          </w:p>
        </w:tc>
        <w:tc>
          <w:tcPr>
            <w:tcW w:w="2880" w:type="dxa"/>
          </w:tcPr>
          <w:p w14:paraId="62FD558E" w14:textId="77777777" w:rsidR="00B741B4" w:rsidRDefault="00C50C5A">
            <w:pPr>
              <w:jc w:val="center"/>
            </w:pPr>
            <w:r>
              <w:t>최대</w:t>
            </w:r>
            <w:r>
              <w:t xml:space="preserve"> 25</w:t>
            </w:r>
            <w:r>
              <w:t>일</w:t>
            </w:r>
          </w:p>
        </w:tc>
        <w:tc>
          <w:tcPr>
            <w:tcW w:w="2880" w:type="dxa"/>
          </w:tcPr>
          <w:p w14:paraId="2BC817EE" w14:textId="77777777" w:rsidR="00B741B4" w:rsidRDefault="00C50C5A">
            <w:pPr>
              <w:jc w:val="center"/>
            </w:pPr>
            <w:r>
              <w:t>상한선</w:t>
            </w:r>
            <w:r>
              <w:t xml:space="preserve"> 25</w:t>
            </w:r>
            <w:r>
              <w:t>일</w:t>
            </w:r>
          </w:p>
        </w:tc>
      </w:tr>
    </w:tbl>
    <w:p w14:paraId="70ECA413" w14:textId="77777777" w:rsidR="00B741B4" w:rsidRDefault="00B741B4"/>
    <w:p w14:paraId="415F59EC" w14:textId="77777777" w:rsidR="00B741B4" w:rsidRDefault="00C50C5A">
      <w:r>
        <w:rPr>
          <w:b/>
        </w:rPr>
        <w:t>신청</w:t>
      </w:r>
      <w:r>
        <w:rPr>
          <w:b/>
        </w:rPr>
        <w:t xml:space="preserve"> </w:t>
      </w:r>
      <w:r>
        <w:rPr>
          <w:b/>
        </w:rPr>
        <w:t>방법</w:t>
      </w:r>
      <w:r>
        <w:rPr>
          <w:b/>
        </w:rPr>
        <w:t xml:space="preserve">: </w:t>
      </w:r>
      <w:r>
        <w:t>그룹웨어</w:t>
      </w:r>
      <w:r>
        <w:t xml:space="preserve"> → </w:t>
      </w:r>
      <w:r>
        <w:t>근태관리</w:t>
      </w:r>
      <w:r>
        <w:t xml:space="preserve"> → </w:t>
      </w:r>
      <w:r>
        <w:t>연차신청</w:t>
      </w:r>
      <w:r>
        <w:t xml:space="preserve"> → </w:t>
      </w:r>
      <w:r>
        <w:t>팀장</w:t>
      </w:r>
      <w:r>
        <w:t xml:space="preserve"> </w:t>
      </w:r>
      <w:r>
        <w:t>승인</w:t>
      </w:r>
    </w:p>
    <w:p w14:paraId="020997AB" w14:textId="77777777" w:rsidR="00B741B4" w:rsidRDefault="00C50C5A">
      <w:r>
        <w:rPr>
          <w:b/>
        </w:rPr>
        <w:t>신청</w:t>
      </w:r>
      <w:r>
        <w:rPr>
          <w:b/>
        </w:rPr>
        <w:t xml:space="preserve"> </w:t>
      </w:r>
      <w:r>
        <w:rPr>
          <w:b/>
        </w:rPr>
        <w:t>기한</w:t>
      </w:r>
      <w:r>
        <w:rPr>
          <w:b/>
        </w:rPr>
        <w:t xml:space="preserve">: </w:t>
      </w:r>
      <w:r>
        <w:t>사용</w:t>
      </w:r>
      <w:r>
        <w:t xml:space="preserve"> </w:t>
      </w:r>
      <w:r>
        <w:t>전날</w:t>
      </w:r>
      <w:r>
        <w:t xml:space="preserve"> 18</w:t>
      </w:r>
      <w:r>
        <w:t>시까지</w:t>
      </w:r>
      <w:r>
        <w:t xml:space="preserve"> (</w:t>
      </w:r>
      <w:r>
        <w:t>긴급</w:t>
      </w:r>
      <w:r>
        <w:t xml:space="preserve"> </w:t>
      </w:r>
      <w:r>
        <w:t>시</w:t>
      </w:r>
      <w:r>
        <w:t xml:space="preserve"> </w:t>
      </w:r>
      <w:r>
        <w:t>당일</w:t>
      </w:r>
      <w:r>
        <w:t xml:space="preserve"> 09</w:t>
      </w:r>
      <w:r>
        <w:t>시까지</w:t>
      </w:r>
      <w:r>
        <w:t>)</w:t>
      </w:r>
    </w:p>
    <w:p w14:paraId="450C21EF" w14:textId="77777777" w:rsidR="00B741B4" w:rsidRDefault="00C50C5A">
      <w:r>
        <w:rPr>
          <w:b/>
        </w:rPr>
        <w:t>연차</w:t>
      </w:r>
      <w:r>
        <w:rPr>
          <w:b/>
        </w:rPr>
        <w:t xml:space="preserve"> </w:t>
      </w:r>
      <w:r>
        <w:rPr>
          <w:b/>
        </w:rPr>
        <w:t>소멸</w:t>
      </w:r>
      <w:r>
        <w:rPr>
          <w:b/>
        </w:rPr>
        <w:t xml:space="preserve">: </w:t>
      </w:r>
      <w:r>
        <w:t>회계연도</w:t>
      </w:r>
      <w:r>
        <w:t xml:space="preserve"> </w:t>
      </w:r>
      <w:r>
        <w:t>기준</w:t>
      </w:r>
      <w:r>
        <w:t xml:space="preserve"> 12</w:t>
      </w:r>
      <w:r>
        <w:t>월</w:t>
      </w:r>
      <w:r>
        <w:t xml:space="preserve"> 31</w:t>
      </w:r>
      <w:r>
        <w:t>일</w:t>
      </w:r>
      <w:r>
        <w:t xml:space="preserve"> </w:t>
      </w:r>
      <w:r>
        <w:t>미사용분</w:t>
      </w:r>
      <w:r>
        <w:t xml:space="preserve"> </w:t>
      </w:r>
      <w:r>
        <w:t>소멸</w:t>
      </w:r>
      <w:r>
        <w:t xml:space="preserve"> (</w:t>
      </w:r>
      <w:r>
        <w:t>촉진</w:t>
      </w:r>
      <w:r>
        <w:t xml:space="preserve"> </w:t>
      </w:r>
      <w:r>
        <w:t>절차</w:t>
      </w:r>
      <w:r>
        <w:t xml:space="preserve"> </w:t>
      </w:r>
      <w:r>
        <w:t>완료</w:t>
      </w:r>
      <w:r>
        <w:t xml:space="preserve"> </w:t>
      </w:r>
      <w:r>
        <w:t>후</w:t>
      </w:r>
      <w:r>
        <w:t>)</w:t>
      </w:r>
    </w:p>
    <w:p w14:paraId="7D7EAB1C" w14:textId="77777777" w:rsidR="00B741B4" w:rsidRDefault="00B741B4"/>
    <w:p w14:paraId="7F77477B" w14:textId="77777777" w:rsidR="00B741B4" w:rsidRDefault="00C50C5A">
      <w:pPr>
        <w:pStyle w:val="1"/>
      </w:pPr>
      <w:r>
        <w:t xml:space="preserve">2. </w:t>
      </w:r>
      <w:r>
        <w:t>반차</w:t>
      </w:r>
      <w:r>
        <w:t>·</w:t>
      </w:r>
      <w:r>
        <w:t>시간외</w:t>
      </w:r>
      <w:r>
        <w:t xml:space="preserve"> </w:t>
      </w:r>
      <w:r>
        <w:t>휴가</w:t>
      </w:r>
    </w:p>
    <w:p w14:paraId="1DFE32B2" w14:textId="77777777" w:rsidR="00B741B4" w:rsidRDefault="00C50C5A">
      <w:r>
        <w:rPr>
          <w:b/>
        </w:rPr>
        <w:t>오전반차</w:t>
      </w:r>
      <w:r>
        <w:rPr>
          <w:b/>
        </w:rPr>
        <w:t xml:space="preserve">: </w:t>
      </w:r>
      <w:r>
        <w:t>09:00~13:00 (0.5</w:t>
      </w:r>
      <w:r>
        <w:t>일</w:t>
      </w:r>
      <w:r>
        <w:t xml:space="preserve"> </w:t>
      </w:r>
      <w:r>
        <w:t>차감</w:t>
      </w:r>
      <w:r>
        <w:t>)</w:t>
      </w:r>
    </w:p>
    <w:p w14:paraId="3BEB97A1" w14:textId="77777777" w:rsidR="00B741B4" w:rsidRDefault="00C50C5A">
      <w:r>
        <w:rPr>
          <w:b/>
        </w:rPr>
        <w:t>오후반차</w:t>
      </w:r>
      <w:r>
        <w:rPr>
          <w:b/>
        </w:rPr>
        <w:t xml:space="preserve">: </w:t>
      </w:r>
      <w:r>
        <w:t>14:00~18:00 (0.5</w:t>
      </w:r>
      <w:r>
        <w:t>일</w:t>
      </w:r>
      <w:r>
        <w:t xml:space="preserve"> </w:t>
      </w:r>
      <w:r>
        <w:t>차감</w:t>
      </w:r>
      <w:r>
        <w:t>)</w:t>
      </w:r>
    </w:p>
    <w:p w14:paraId="5824C178" w14:textId="77777777" w:rsidR="00B741B4" w:rsidRDefault="00C50C5A">
      <w:r>
        <w:rPr>
          <w:b/>
        </w:rPr>
        <w:t>시간외</w:t>
      </w:r>
      <w:r>
        <w:rPr>
          <w:b/>
        </w:rPr>
        <w:t xml:space="preserve"> </w:t>
      </w:r>
      <w:r>
        <w:rPr>
          <w:b/>
        </w:rPr>
        <w:t>휴가</w:t>
      </w:r>
      <w:r>
        <w:rPr>
          <w:b/>
        </w:rPr>
        <w:t xml:space="preserve">: </w:t>
      </w:r>
      <w:r>
        <w:t>1</w:t>
      </w:r>
      <w:r>
        <w:t>시간</w:t>
      </w:r>
      <w:r>
        <w:t xml:space="preserve"> </w:t>
      </w:r>
      <w:r>
        <w:t>단위</w:t>
      </w:r>
      <w:r>
        <w:t xml:space="preserve"> </w:t>
      </w:r>
      <w:r>
        <w:t>사용</w:t>
      </w:r>
      <w:r>
        <w:t xml:space="preserve"> </w:t>
      </w:r>
      <w:r>
        <w:t>가능</w:t>
      </w:r>
      <w:r>
        <w:t xml:space="preserve"> (</w:t>
      </w:r>
      <w:r>
        <w:t>연차</w:t>
      </w:r>
      <w:r>
        <w:t xml:space="preserve"> </w:t>
      </w:r>
      <w:r>
        <w:t>환산</w:t>
      </w:r>
      <w:r>
        <w:t>: 1</w:t>
      </w:r>
      <w:r>
        <w:t>일</w:t>
      </w:r>
      <w:r>
        <w:t xml:space="preserve"> = 8</w:t>
      </w:r>
      <w:r>
        <w:t>시간</w:t>
      </w:r>
      <w:r>
        <w:t>)</w:t>
      </w:r>
    </w:p>
    <w:p w14:paraId="151F0B76" w14:textId="77777777" w:rsidR="00B741B4" w:rsidRDefault="00B741B4"/>
    <w:p w14:paraId="630772CD" w14:textId="77777777" w:rsidR="00B741B4" w:rsidRDefault="00C50C5A">
      <w:pPr>
        <w:pStyle w:val="1"/>
      </w:pPr>
      <w:r>
        <w:lastRenderedPageBreak/>
        <w:t xml:space="preserve">3. </w:t>
      </w:r>
      <w:r>
        <w:t>특별휴가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41B4" w14:paraId="10E93485" w14:textId="77777777">
        <w:tc>
          <w:tcPr>
            <w:tcW w:w="2880" w:type="dxa"/>
            <w:shd w:val="clear" w:color="auto" w:fill="2F5496"/>
          </w:tcPr>
          <w:p w14:paraId="2FCC0082" w14:textId="77777777" w:rsidR="00B741B4" w:rsidRDefault="00C50C5A">
            <w:pPr>
              <w:jc w:val="center"/>
            </w:pPr>
            <w:r>
              <w:rPr>
                <w:b/>
                <w:color w:val="FFFFFF"/>
              </w:rPr>
              <w:t>휴가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종류</w:t>
            </w:r>
          </w:p>
        </w:tc>
        <w:tc>
          <w:tcPr>
            <w:tcW w:w="2880" w:type="dxa"/>
            <w:shd w:val="clear" w:color="auto" w:fill="2F5496"/>
          </w:tcPr>
          <w:p w14:paraId="403C537E" w14:textId="77777777" w:rsidR="00B741B4" w:rsidRDefault="00C50C5A">
            <w:pPr>
              <w:jc w:val="center"/>
            </w:pPr>
            <w:r>
              <w:rPr>
                <w:b/>
                <w:color w:val="FFFFFF"/>
              </w:rPr>
              <w:t>내용</w:t>
            </w:r>
          </w:p>
        </w:tc>
        <w:tc>
          <w:tcPr>
            <w:tcW w:w="2880" w:type="dxa"/>
            <w:shd w:val="clear" w:color="auto" w:fill="2F5496"/>
          </w:tcPr>
          <w:p w14:paraId="655BE190" w14:textId="77777777" w:rsidR="00B741B4" w:rsidRDefault="00C50C5A">
            <w:pPr>
              <w:jc w:val="center"/>
            </w:pPr>
            <w:r>
              <w:rPr>
                <w:b/>
                <w:color w:val="FFFFFF"/>
              </w:rPr>
              <w:t>유의사항</w:t>
            </w:r>
          </w:p>
        </w:tc>
      </w:tr>
      <w:tr w:rsidR="00B741B4" w14:paraId="1BF663AA" w14:textId="77777777">
        <w:tc>
          <w:tcPr>
            <w:tcW w:w="2880" w:type="dxa"/>
          </w:tcPr>
          <w:p w14:paraId="5D9098AC" w14:textId="77777777" w:rsidR="00B741B4" w:rsidRDefault="00C50C5A">
            <w:pPr>
              <w:jc w:val="center"/>
            </w:pPr>
            <w:r>
              <w:t>병가</w:t>
            </w:r>
          </w:p>
        </w:tc>
        <w:tc>
          <w:tcPr>
            <w:tcW w:w="2880" w:type="dxa"/>
          </w:tcPr>
          <w:p w14:paraId="0F3DEDD5" w14:textId="77777777" w:rsidR="00B741B4" w:rsidRDefault="00C50C5A">
            <w:pPr>
              <w:jc w:val="center"/>
            </w:pPr>
            <w:r>
              <w:t>연간</w:t>
            </w:r>
            <w:r>
              <w:t xml:space="preserve"> </w:t>
            </w:r>
            <w:r>
              <w:t>최대</w:t>
            </w:r>
            <w:r>
              <w:t xml:space="preserve"> 60</w:t>
            </w:r>
            <w:r>
              <w:t>일</w:t>
            </w:r>
            <w:r>
              <w:br/>
              <w:t>(</w:t>
            </w:r>
            <w:r>
              <w:t>유급</w:t>
            </w:r>
            <w:r>
              <w:t xml:space="preserve"> 30</w:t>
            </w:r>
            <w:r>
              <w:t>일</w:t>
            </w:r>
            <w:r>
              <w:t xml:space="preserve"> + </w:t>
            </w:r>
            <w:r>
              <w:t>무급</w:t>
            </w:r>
            <w:r>
              <w:t xml:space="preserve"> 30</w:t>
            </w:r>
            <w:r>
              <w:t>일</w:t>
            </w:r>
            <w:r>
              <w:t>)</w:t>
            </w:r>
          </w:p>
        </w:tc>
        <w:tc>
          <w:tcPr>
            <w:tcW w:w="2880" w:type="dxa"/>
          </w:tcPr>
          <w:p w14:paraId="55D9B4B5" w14:textId="77777777" w:rsidR="00B741B4" w:rsidRDefault="00C50C5A">
            <w:pPr>
              <w:jc w:val="center"/>
            </w:pPr>
            <w:r>
              <w:t>3</w:t>
            </w:r>
            <w:r>
              <w:t>일</w:t>
            </w:r>
            <w:r>
              <w:t xml:space="preserve"> </w:t>
            </w:r>
            <w:r>
              <w:t>이상</w:t>
            </w:r>
            <w:r>
              <w:t xml:space="preserve"> </w:t>
            </w:r>
            <w:r>
              <w:t>시</w:t>
            </w:r>
            <w:r>
              <w:t xml:space="preserve"> </w:t>
            </w:r>
            <w:r>
              <w:t>진단서</w:t>
            </w:r>
            <w:r>
              <w:t xml:space="preserve"> </w:t>
            </w:r>
            <w:r>
              <w:t>제출</w:t>
            </w:r>
          </w:p>
        </w:tc>
      </w:tr>
      <w:tr w:rsidR="00B741B4" w14:paraId="6C0304AE" w14:textId="77777777">
        <w:tc>
          <w:tcPr>
            <w:tcW w:w="2880" w:type="dxa"/>
          </w:tcPr>
          <w:p w14:paraId="565A376A" w14:textId="77777777" w:rsidR="00B741B4" w:rsidRDefault="00C50C5A">
            <w:pPr>
              <w:jc w:val="center"/>
            </w:pPr>
            <w:r>
              <w:t>육아휴직</w:t>
            </w:r>
          </w:p>
        </w:tc>
        <w:tc>
          <w:tcPr>
            <w:tcW w:w="2880" w:type="dxa"/>
          </w:tcPr>
          <w:p w14:paraId="5E0CC25C" w14:textId="77777777" w:rsidR="00B741B4" w:rsidRDefault="00C50C5A">
            <w:pPr>
              <w:jc w:val="center"/>
            </w:pPr>
            <w:r>
              <w:t>자녀</w:t>
            </w:r>
            <w:r>
              <w:t xml:space="preserve"> 8</w:t>
            </w:r>
            <w:r>
              <w:t>세</w:t>
            </w:r>
            <w:r>
              <w:t xml:space="preserve"> </w:t>
            </w:r>
            <w:r>
              <w:t>이하</w:t>
            </w:r>
            <w:r>
              <w:t xml:space="preserve"> </w:t>
            </w:r>
            <w:r>
              <w:t>최대</w:t>
            </w:r>
            <w:r>
              <w:t xml:space="preserve"> 1</w:t>
            </w:r>
            <w:r>
              <w:t>년</w:t>
            </w:r>
          </w:p>
        </w:tc>
        <w:tc>
          <w:tcPr>
            <w:tcW w:w="2880" w:type="dxa"/>
          </w:tcPr>
          <w:p w14:paraId="2A892FFF" w14:textId="77777777" w:rsidR="00B741B4" w:rsidRDefault="00C50C5A">
            <w:pPr>
              <w:jc w:val="center"/>
            </w:pPr>
            <w:r>
              <w:t>급여</w:t>
            </w:r>
            <w:r>
              <w:t xml:space="preserve"> 80% </w:t>
            </w:r>
            <w:r>
              <w:t>고용보험</w:t>
            </w:r>
            <w:r>
              <w:t xml:space="preserve"> </w:t>
            </w:r>
            <w:r>
              <w:t>지원</w:t>
            </w:r>
          </w:p>
        </w:tc>
      </w:tr>
      <w:tr w:rsidR="00B741B4" w14:paraId="78770088" w14:textId="77777777">
        <w:tc>
          <w:tcPr>
            <w:tcW w:w="2880" w:type="dxa"/>
          </w:tcPr>
          <w:p w14:paraId="4AD76625" w14:textId="77777777" w:rsidR="00B741B4" w:rsidRDefault="00C50C5A">
            <w:pPr>
              <w:jc w:val="center"/>
            </w:pPr>
            <w:r>
              <w:t>경조휴가</w:t>
            </w:r>
          </w:p>
        </w:tc>
        <w:tc>
          <w:tcPr>
            <w:tcW w:w="2880" w:type="dxa"/>
          </w:tcPr>
          <w:p w14:paraId="447678AD" w14:textId="77777777" w:rsidR="00B741B4" w:rsidRDefault="00C50C5A">
            <w:pPr>
              <w:jc w:val="center"/>
            </w:pPr>
            <w:r>
              <w:t>본인결혼</w:t>
            </w:r>
            <w:r>
              <w:t xml:space="preserve"> 5</w:t>
            </w:r>
            <w:r>
              <w:t>일</w:t>
            </w:r>
            <w:r>
              <w:t xml:space="preserve"> / </w:t>
            </w:r>
            <w:r>
              <w:t>배우자출산</w:t>
            </w:r>
            <w:r>
              <w:t xml:space="preserve"> 10</w:t>
            </w:r>
            <w:r>
              <w:t>일</w:t>
            </w:r>
            <w:r>
              <w:br/>
            </w:r>
            <w:r>
              <w:t>부모상</w:t>
            </w:r>
            <w:r>
              <w:t>·</w:t>
            </w:r>
            <w:r>
              <w:t>배우자상</w:t>
            </w:r>
            <w:r>
              <w:t xml:space="preserve"> 5</w:t>
            </w:r>
            <w:r>
              <w:t>일</w:t>
            </w:r>
            <w:r>
              <w:t xml:space="preserve"> / </w:t>
            </w:r>
            <w:r>
              <w:t>자녀상</w:t>
            </w:r>
            <w:r>
              <w:t xml:space="preserve"> 3</w:t>
            </w:r>
            <w:r>
              <w:t>일</w:t>
            </w:r>
          </w:p>
        </w:tc>
        <w:tc>
          <w:tcPr>
            <w:tcW w:w="2880" w:type="dxa"/>
          </w:tcPr>
          <w:p w14:paraId="10005985" w14:textId="77777777" w:rsidR="00B741B4" w:rsidRDefault="00C50C5A">
            <w:pPr>
              <w:jc w:val="center"/>
            </w:pPr>
            <w:r>
              <w:t>경조사</w:t>
            </w:r>
            <w:r>
              <w:t xml:space="preserve"> </w:t>
            </w:r>
            <w:r>
              <w:t>발생일</w:t>
            </w:r>
            <w:r>
              <w:t xml:space="preserve"> </w:t>
            </w:r>
            <w:r>
              <w:t>기준</w:t>
            </w:r>
          </w:p>
        </w:tc>
      </w:tr>
      <w:tr w:rsidR="00B741B4" w14:paraId="7B4CD565" w14:textId="77777777">
        <w:tc>
          <w:tcPr>
            <w:tcW w:w="2880" w:type="dxa"/>
          </w:tcPr>
          <w:p w14:paraId="085C4A9C" w14:textId="77777777" w:rsidR="00B741B4" w:rsidRDefault="00C50C5A">
            <w:pPr>
              <w:jc w:val="center"/>
            </w:pPr>
            <w:r>
              <w:t>공가</w:t>
            </w:r>
          </w:p>
        </w:tc>
        <w:tc>
          <w:tcPr>
            <w:tcW w:w="2880" w:type="dxa"/>
          </w:tcPr>
          <w:p w14:paraId="57A6F70C" w14:textId="77777777" w:rsidR="00B741B4" w:rsidRDefault="00C50C5A">
            <w:pPr>
              <w:jc w:val="center"/>
            </w:pPr>
            <w:r>
              <w:t>예비군</w:t>
            </w:r>
            <w:r>
              <w:t>·</w:t>
            </w:r>
            <w:r>
              <w:t>민방위</w:t>
            </w:r>
            <w:r>
              <w:t>·</w:t>
            </w:r>
            <w:r>
              <w:t>투표</w:t>
            </w:r>
            <w:r>
              <w:t xml:space="preserve"> </w:t>
            </w:r>
            <w:r>
              <w:t>등</w:t>
            </w:r>
          </w:p>
        </w:tc>
        <w:tc>
          <w:tcPr>
            <w:tcW w:w="2880" w:type="dxa"/>
          </w:tcPr>
          <w:p w14:paraId="3B605FED" w14:textId="77777777" w:rsidR="00B741B4" w:rsidRDefault="00C50C5A">
            <w:pPr>
              <w:jc w:val="center"/>
            </w:pPr>
            <w:r>
              <w:t>법정</w:t>
            </w:r>
            <w:r>
              <w:t xml:space="preserve"> </w:t>
            </w:r>
            <w:r>
              <w:t>의무</w:t>
            </w:r>
            <w:r>
              <w:t xml:space="preserve"> </w:t>
            </w:r>
            <w:r>
              <w:t>이행</w:t>
            </w:r>
            <w:r>
              <w:t xml:space="preserve"> </w:t>
            </w:r>
            <w:r>
              <w:t>시</w:t>
            </w:r>
          </w:p>
        </w:tc>
      </w:tr>
    </w:tbl>
    <w:p w14:paraId="4DA37CC6" w14:textId="77777777" w:rsidR="00B741B4" w:rsidRDefault="00B741B4"/>
    <w:p w14:paraId="13F6A627" w14:textId="77777777" w:rsidR="00B741B4" w:rsidRDefault="00C50C5A">
      <w:pPr>
        <w:pStyle w:val="1"/>
      </w:pPr>
      <w:r>
        <w:t xml:space="preserve">4. </w:t>
      </w:r>
      <w:r>
        <w:t>근태</w:t>
      </w:r>
      <w:r>
        <w:t xml:space="preserve"> </w:t>
      </w:r>
      <w:r>
        <w:t>기준</w:t>
      </w:r>
    </w:p>
    <w:p w14:paraId="7850E10F" w14:textId="77777777" w:rsidR="00B741B4" w:rsidRDefault="00C50C5A">
      <w:r>
        <w:rPr>
          <w:b/>
        </w:rPr>
        <w:t>표준</w:t>
      </w:r>
      <w:r>
        <w:rPr>
          <w:b/>
        </w:rPr>
        <w:t xml:space="preserve"> </w:t>
      </w:r>
      <w:r>
        <w:rPr>
          <w:b/>
        </w:rPr>
        <w:t>근무시간</w:t>
      </w:r>
      <w:r>
        <w:rPr>
          <w:b/>
        </w:rPr>
        <w:t xml:space="preserve">: </w:t>
      </w:r>
      <w:r>
        <w:t>09:00~18:00 (</w:t>
      </w:r>
      <w:r>
        <w:t>점심</w:t>
      </w:r>
      <w:r>
        <w:t xml:space="preserve"> 12:00~13:00)</w:t>
      </w:r>
    </w:p>
    <w:p w14:paraId="51D6F3CF" w14:textId="77777777" w:rsidR="00B741B4" w:rsidRDefault="00C50C5A">
      <w:r>
        <w:rPr>
          <w:b/>
        </w:rPr>
        <w:t>유연근무제</w:t>
      </w:r>
      <w:r>
        <w:rPr>
          <w:b/>
        </w:rPr>
        <w:t xml:space="preserve">: </w:t>
      </w:r>
      <w:r>
        <w:t>코어타임</w:t>
      </w:r>
      <w:r>
        <w:t xml:space="preserve"> 10:00~16:00 </w:t>
      </w:r>
      <w:r>
        <w:t>준수</w:t>
      </w:r>
      <w:r>
        <w:t xml:space="preserve">, </w:t>
      </w:r>
      <w:r>
        <w:t>나머지</w:t>
      </w:r>
      <w:r>
        <w:t xml:space="preserve"> </w:t>
      </w:r>
      <w:r>
        <w:t>자율</w:t>
      </w:r>
      <w:r>
        <w:t xml:space="preserve"> </w:t>
      </w:r>
      <w:r>
        <w:t>조정</w:t>
      </w:r>
      <w:r>
        <w:t xml:space="preserve"> </w:t>
      </w:r>
      <w:r>
        <w:t>가능</w:t>
      </w:r>
    </w:p>
    <w:p w14:paraId="3E5433AD" w14:textId="77777777" w:rsidR="00B741B4" w:rsidRDefault="00C50C5A">
      <w:r>
        <w:rPr>
          <w:b/>
        </w:rPr>
        <w:t>재택근무</w:t>
      </w:r>
      <w:r>
        <w:rPr>
          <w:b/>
        </w:rPr>
        <w:t xml:space="preserve">: </w:t>
      </w:r>
      <w:r>
        <w:t>팀장</w:t>
      </w:r>
      <w:r>
        <w:t xml:space="preserve"> </w:t>
      </w:r>
      <w:r>
        <w:t>승인</w:t>
      </w:r>
      <w:r>
        <w:t xml:space="preserve"> </w:t>
      </w:r>
      <w:r>
        <w:t>후</w:t>
      </w:r>
      <w:r>
        <w:t xml:space="preserve"> </w:t>
      </w:r>
      <w:r>
        <w:t>주</w:t>
      </w:r>
      <w:r>
        <w:t xml:space="preserve"> 2</w:t>
      </w:r>
      <w:r>
        <w:t>회</w:t>
      </w:r>
      <w:r>
        <w:t xml:space="preserve"> </w:t>
      </w:r>
      <w:r>
        <w:t>이내</w:t>
      </w:r>
      <w:r>
        <w:t xml:space="preserve"> (</w:t>
      </w:r>
      <w:r>
        <w:t>직무별</w:t>
      </w:r>
      <w:r>
        <w:t xml:space="preserve"> </w:t>
      </w:r>
      <w:r>
        <w:t>상이</w:t>
      </w:r>
      <w:r>
        <w:t>)</w:t>
      </w:r>
    </w:p>
    <w:p w14:paraId="3F4F47C5" w14:textId="77777777" w:rsidR="00B741B4" w:rsidRDefault="00C50C5A">
      <w:r>
        <w:rPr>
          <w:b/>
        </w:rPr>
        <w:t>초과근무</w:t>
      </w:r>
      <w:r>
        <w:rPr>
          <w:b/>
        </w:rPr>
        <w:t xml:space="preserve">: </w:t>
      </w:r>
      <w:r>
        <w:t>월</w:t>
      </w:r>
      <w:r>
        <w:t xml:space="preserve"> 52</w:t>
      </w:r>
      <w:r>
        <w:t>시간</w:t>
      </w:r>
      <w:r>
        <w:t xml:space="preserve"> </w:t>
      </w:r>
      <w:r>
        <w:t>한도</w:t>
      </w:r>
      <w:r>
        <w:t xml:space="preserve">, </w:t>
      </w:r>
      <w:r>
        <w:t>사전</w:t>
      </w:r>
      <w:r>
        <w:t xml:space="preserve"> </w:t>
      </w:r>
      <w:r>
        <w:t>승인</w:t>
      </w:r>
      <w:r>
        <w:t xml:space="preserve"> </w:t>
      </w:r>
      <w:r>
        <w:t>필수</w:t>
      </w:r>
    </w:p>
    <w:p w14:paraId="5F8114D3" w14:textId="77777777" w:rsidR="00B741B4" w:rsidRDefault="00B741B4"/>
    <w:p w14:paraId="7608CEB2" w14:textId="77777777" w:rsidR="00B741B4" w:rsidRDefault="00C50C5A">
      <w:pPr>
        <w:pStyle w:val="1"/>
      </w:pPr>
      <w:r>
        <w:t xml:space="preserve">5. </w:t>
      </w:r>
      <w:r>
        <w:t>지각</w:t>
      </w:r>
      <w:r>
        <w:t>·</w:t>
      </w:r>
      <w:r>
        <w:t>결근</w:t>
      </w:r>
      <w:r>
        <w:t xml:space="preserve"> </w:t>
      </w:r>
      <w:r>
        <w:t>처리</w:t>
      </w:r>
    </w:p>
    <w:p w14:paraId="4AEE8005" w14:textId="77777777" w:rsidR="00B741B4" w:rsidRDefault="00C50C5A">
      <w:r>
        <w:rPr>
          <w:b/>
        </w:rPr>
        <w:t>지각</w:t>
      </w:r>
      <w:r>
        <w:rPr>
          <w:b/>
        </w:rPr>
        <w:t xml:space="preserve">: </w:t>
      </w:r>
      <w:r>
        <w:t xml:space="preserve">09:30 </w:t>
      </w:r>
      <w:r>
        <w:t>이후</w:t>
      </w:r>
      <w:r>
        <w:t xml:space="preserve"> </w:t>
      </w:r>
      <w:r>
        <w:t>출근</w:t>
      </w:r>
      <w:r>
        <w:t xml:space="preserve"> </w:t>
      </w:r>
      <w:r>
        <w:t>시</w:t>
      </w:r>
      <w:r>
        <w:t xml:space="preserve"> </w:t>
      </w:r>
      <w:r>
        <w:t>지각</w:t>
      </w:r>
      <w:r>
        <w:t xml:space="preserve"> </w:t>
      </w:r>
      <w:r>
        <w:t>처리</w:t>
      </w:r>
      <w:r>
        <w:t xml:space="preserve"> (</w:t>
      </w:r>
      <w:r>
        <w:t>월</w:t>
      </w:r>
      <w:r>
        <w:t xml:space="preserve"> 3</w:t>
      </w:r>
      <w:r>
        <w:t>회</w:t>
      </w:r>
      <w:r>
        <w:t xml:space="preserve"> </w:t>
      </w:r>
      <w:r>
        <w:t>이상</w:t>
      </w:r>
      <w:r>
        <w:t xml:space="preserve"> </w:t>
      </w:r>
      <w:r>
        <w:t>시</w:t>
      </w:r>
      <w:r>
        <w:t xml:space="preserve"> </w:t>
      </w:r>
      <w:r>
        <w:t>연차</w:t>
      </w:r>
      <w:r>
        <w:t xml:space="preserve"> 0.5</w:t>
      </w:r>
      <w:r>
        <w:t>일</w:t>
      </w:r>
      <w:r>
        <w:t xml:space="preserve"> </w:t>
      </w:r>
      <w:r>
        <w:t>자동</w:t>
      </w:r>
      <w:r>
        <w:t xml:space="preserve"> </w:t>
      </w:r>
      <w:r>
        <w:t>차감</w:t>
      </w:r>
      <w:r>
        <w:t>)</w:t>
      </w:r>
    </w:p>
    <w:p w14:paraId="3AB2154F" w14:textId="77777777" w:rsidR="00B741B4" w:rsidRDefault="00C50C5A">
      <w:r>
        <w:rPr>
          <w:b/>
        </w:rPr>
        <w:t>무단결근</w:t>
      </w:r>
      <w:r>
        <w:rPr>
          <w:b/>
        </w:rPr>
        <w:t xml:space="preserve">: </w:t>
      </w:r>
      <w:r>
        <w:t>1</w:t>
      </w:r>
      <w:r>
        <w:t>일당</w:t>
      </w:r>
      <w:r>
        <w:t xml:space="preserve"> </w:t>
      </w:r>
      <w:r>
        <w:t>일급</w:t>
      </w:r>
      <w:r>
        <w:t xml:space="preserve"> 100% </w:t>
      </w:r>
      <w:r>
        <w:t>공제</w:t>
      </w:r>
      <w:r>
        <w:t xml:space="preserve"> + </w:t>
      </w:r>
      <w:r>
        <w:t>경고</w:t>
      </w:r>
      <w:r>
        <w:t xml:space="preserve"> </w:t>
      </w:r>
      <w:r>
        <w:t>조치</w:t>
      </w:r>
    </w:p>
    <w:p w14:paraId="5CE85B34" w14:textId="77777777" w:rsidR="00B741B4" w:rsidRDefault="00C50C5A">
      <w:r>
        <w:rPr>
          <w:b/>
        </w:rPr>
        <w:t>조퇴</w:t>
      </w:r>
      <w:r>
        <w:rPr>
          <w:b/>
        </w:rPr>
        <w:t xml:space="preserve">: </w:t>
      </w:r>
      <w:r>
        <w:t>팀장</w:t>
      </w:r>
      <w:r>
        <w:t xml:space="preserve"> </w:t>
      </w:r>
      <w:r>
        <w:t>승인</w:t>
      </w:r>
      <w:r>
        <w:t xml:space="preserve"> </w:t>
      </w:r>
      <w:r>
        <w:t>필수</w:t>
      </w:r>
      <w:r>
        <w:t xml:space="preserve">, </w:t>
      </w:r>
      <w:r>
        <w:t>반차</w:t>
      </w:r>
      <w:r>
        <w:t xml:space="preserve"> </w:t>
      </w:r>
      <w:r>
        <w:t>또는</w:t>
      </w:r>
      <w:r>
        <w:t xml:space="preserve"> </w:t>
      </w:r>
      <w:r>
        <w:t>연차</w:t>
      </w:r>
      <w:r>
        <w:t xml:space="preserve"> </w:t>
      </w:r>
      <w:r>
        <w:t>처리</w:t>
      </w:r>
    </w:p>
    <w:p w14:paraId="58FFBC1F" w14:textId="77777777" w:rsidR="00B741B4" w:rsidRDefault="00B741B4"/>
    <w:p w14:paraId="65E0D01E" w14:textId="77777777" w:rsidR="00B741B4" w:rsidRDefault="00C50C5A">
      <w:pPr>
        <w:pStyle w:val="1"/>
      </w:pPr>
      <w:r>
        <w:t xml:space="preserve">6. </w:t>
      </w:r>
      <w:r>
        <w:t>문의처</w:t>
      </w:r>
    </w:p>
    <w:p w14:paraId="7C9D0D73" w14:textId="77777777" w:rsidR="00B741B4" w:rsidRDefault="00C50C5A">
      <w:r>
        <w:rPr>
          <w:b/>
        </w:rPr>
        <w:t>담당자</w:t>
      </w:r>
      <w:r>
        <w:rPr>
          <w:b/>
        </w:rPr>
        <w:t xml:space="preserve">: </w:t>
      </w:r>
      <w:r>
        <w:t>HR</w:t>
      </w:r>
      <w:r>
        <w:t>팀</w:t>
      </w:r>
      <w:r>
        <w:t xml:space="preserve"> </w:t>
      </w:r>
      <w:r>
        <w:t>인사</w:t>
      </w:r>
      <w:r>
        <w:t>·</w:t>
      </w:r>
      <w:r>
        <w:t>채용</w:t>
      </w:r>
      <w:r>
        <w:t xml:space="preserve"> | </w:t>
      </w:r>
      <w:r>
        <w:t>김인사</w:t>
      </w:r>
    </w:p>
    <w:p w14:paraId="3019ECF7" w14:textId="77777777" w:rsidR="00B741B4" w:rsidRDefault="00C50C5A">
      <w:r>
        <w:rPr>
          <w:b/>
        </w:rPr>
        <w:lastRenderedPageBreak/>
        <w:t>연락처</w:t>
      </w:r>
      <w:r>
        <w:rPr>
          <w:b/>
        </w:rPr>
        <w:t xml:space="preserve">: </w:t>
      </w:r>
      <w:r>
        <w:t>02-1234-5601</w:t>
      </w:r>
    </w:p>
    <w:p w14:paraId="6DA480B1" w14:textId="77777777" w:rsidR="00B741B4" w:rsidRDefault="00C50C5A">
      <w:r>
        <w:rPr>
          <w:b/>
        </w:rPr>
        <w:t>이메일</w:t>
      </w:r>
      <w:r>
        <w:rPr>
          <w:b/>
        </w:rPr>
        <w:t xml:space="preserve">: </w:t>
      </w:r>
      <w:r>
        <w:t>kim.insa@company.com</w:t>
      </w:r>
    </w:p>
    <w:sectPr w:rsidR="00B741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9806256">
    <w:abstractNumId w:val="8"/>
  </w:num>
  <w:num w:numId="2" w16cid:durableId="80953895">
    <w:abstractNumId w:val="6"/>
  </w:num>
  <w:num w:numId="3" w16cid:durableId="1210532379">
    <w:abstractNumId w:val="5"/>
  </w:num>
  <w:num w:numId="4" w16cid:durableId="854466892">
    <w:abstractNumId w:val="4"/>
  </w:num>
  <w:num w:numId="5" w16cid:durableId="1723094643">
    <w:abstractNumId w:val="7"/>
  </w:num>
  <w:num w:numId="6" w16cid:durableId="250939927">
    <w:abstractNumId w:val="3"/>
  </w:num>
  <w:num w:numId="7" w16cid:durableId="200940919">
    <w:abstractNumId w:val="2"/>
  </w:num>
  <w:num w:numId="8" w16cid:durableId="82263956">
    <w:abstractNumId w:val="1"/>
  </w:num>
  <w:num w:numId="9" w16cid:durableId="162819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2ADC"/>
    <w:rsid w:val="00895FFC"/>
    <w:rsid w:val="00AA1D8D"/>
    <w:rsid w:val="00B47730"/>
    <w:rsid w:val="00B741B4"/>
    <w:rsid w:val="00C50C5A"/>
    <w:rsid w:val="00CB0664"/>
    <w:rsid w:val="00D24F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9A6B5B7-31DD-4A4C-8098-8763EF33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Jeongwoo Choi</dc:creator>
  <cp:keywords/>
  <dc:description>generated by python-docx</dc:description>
  <cp:lastModifiedBy>Jeongwoo Choi</cp:lastModifiedBy>
  <cp:revision>2</cp:revision>
  <dcterms:created xsi:type="dcterms:W3CDTF">2026-03-25T04:50:00Z</dcterms:created>
  <dcterms:modified xsi:type="dcterms:W3CDTF">2026-03-25T04:58:00Z</dcterms:modified>
  <cp:category/>
</cp:coreProperties>
</file>